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Loan Agreement Template</w:t>
      </w:r>
    </w:p>
    <w:p>
      <w:pPr>
        <w:spacing w:after="120"/>
      </w:pPr>
      <w:r>
        <w:rPr>
          <w:b/>
          <w:sz w:val="22"/>
        </w:rPr>
        <w:t>LOAN AGREEMENT</w:t>
      </w:r>
    </w:p>
    <w:p>
      <w:pPr>
        <w:spacing w:after="120"/>
      </w:pPr>
      <w:r>
        <w:rPr>
          <w:b w:val="0"/>
          <w:sz w:val="22"/>
        </w:rPr>
        <w:t>This Loan Agreement (the "Agreement") is entered into as of [DATE] by and between:</w:t>
      </w:r>
    </w:p>
    <w:p>
      <w:pPr>
        <w:spacing w:after="120"/>
      </w:pPr>
      <w:r>
        <w:rPr>
          <w:b/>
          <w:sz w:val="22"/>
        </w:rPr>
        <w:t>Lender:</w:t>
      </w:r>
      <w:r>
        <w:rPr>
          <w:b w:val="0"/>
          <w:sz w:val="22"/>
        </w:rPr>
        <w:t xml:space="preserve"> [FULL LEGAL NAME OR BUSINESS NAME], residing/located at [ADDRESS] ("Lender")</w:t>
      </w:r>
    </w:p>
    <w:p>
      <w:pPr>
        <w:spacing w:after="120"/>
      </w:pPr>
      <w:r>
        <w:rPr>
          <w:b/>
          <w:sz w:val="22"/>
        </w:rPr>
        <w:t>Borrower:</w:t>
      </w:r>
      <w:r>
        <w:rPr>
          <w:b w:val="0"/>
          <w:sz w:val="22"/>
        </w:rPr>
        <w:t xml:space="preserve"> [FULL LEGAL NAME OR BUSINESS NAME], residing/located at [ADDRESS] ("Borrower")</w:t>
      </w:r>
    </w:p>
    <w:p/>
    <w:p>
      <w:pPr>
        <w:spacing w:after="120"/>
      </w:pPr>
      <w:r>
        <w:rPr>
          <w:b/>
          <w:sz w:val="22"/>
        </w:rPr>
        <w:t>1. LOAN AMOUNT</w:t>
      </w:r>
    </w:p>
    <w:p>
      <w:pPr>
        <w:spacing w:after="120"/>
      </w:pPr>
      <w:r>
        <w:rPr>
          <w:b w:val="0"/>
          <w:sz w:val="22"/>
        </w:rPr>
        <w:t>Lender agrees to loan Borrower the sum of $[PRINCIPAL AMOUNT] (the "Principal").</w:t>
      </w:r>
    </w:p>
    <w:p/>
    <w:p>
      <w:pPr>
        <w:spacing w:after="120"/>
      </w:pPr>
      <w:r>
        <w:rPr>
          <w:b/>
          <w:sz w:val="22"/>
        </w:rPr>
        <w:t>2. INTEREST RATE</w:t>
      </w:r>
    </w:p>
    <w:p>
      <w:pPr>
        <w:spacing w:after="120"/>
      </w:pPr>
      <w:r>
        <w:rPr>
          <w:b w:val="0"/>
          <w:sz w:val="22"/>
        </w:rPr>
        <w:t>[ ] This loan bears no interest.</w:t>
      </w:r>
    </w:p>
    <w:p>
      <w:pPr>
        <w:spacing w:after="120"/>
      </w:pPr>
      <w:r>
        <w:rPr>
          <w:b w:val="0"/>
          <w:sz w:val="22"/>
        </w:rPr>
        <w:t>[ ] Interest shall accrue at a rate of [RATE]% per annum, calculated on the outstanding principal balance.</w:t>
      </w:r>
    </w:p>
    <w:p/>
    <w:p>
      <w:pPr>
        <w:spacing w:after="120"/>
      </w:pPr>
      <w:r>
        <w:rPr>
          <w:b/>
          <w:sz w:val="22"/>
        </w:rPr>
        <w:t>3. REPAYMENT SCHEDULE</w:t>
      </w:r>
    </w:p>
    <w:p>
      <w:pPr>
        <w:spacing w:after="120"/>
      </w:pPr>
      <w:r>
        <w:rPr>
          <w:b w:val="0"/>
          <w:sz w:val="22"/>
        </w:rPr>
        <w:t>[ ] Lump sum: The full balance of principal and accrued interest is due on [DUE DATE].</w:t>
      </w:r>
    </w:p>
    <w:p>
      <w:pPr>
        <w:spacing w:after="120"/>
      </w:pPr>
      <w:r>
        <w:rPr>
          <w:b w:val="0"/>
          <w:sz w:val="22"/>
        </w:rPr>
        <w:t>[ ] Installments: Borrower shall make [NUMBER] monthly payments of $[AMOUNT] beginning on [START DATE], with the final payment due on [END DATE].</w:t>
      </w:r>
    </w:p>
    <w:p>
      <w:pPr>
        <w:spacing w:after="120"/>
      </w:pPr>
      <w:r>
        <w:rPr>
          <w:b w:val="0"/>
          <w:sz w:val="22"/>
        </w:rPr>
        <w:t>Payment method: [CHECK / BANK TRANSFER / OTHER]</w:t>
      </w:r>
    </w:p>
    <w:p>
      <w:pPr>
        <w:spacing w:after="120"/>
      </w:pPr>
      <w:r>
        <w:rPr>
          <w:b w:val="0"/>
          <w:sz w:val="22"/>
        </w:rPr>
        <w:t>Payment address or account: [DETAILS]</w:t>
      </w:r>
    </w:p>
    <w:p/>
    <w:p>
      <w:pPr>
        <w:spacing w:after="120"/>
      </w:pPr>
      <w:r>
        <w:rPr>
          <w:b/>
          <w:sz w:val="22"/>
        </w:rPr>
        <w:t>4. PREPAYMENT</w:t>
      </w:r>
    </w:p>
    <w:p>
      <w:pPr>
        <w:spacing w:after="120"/>
      </w:pPr>
      <w:r>
        <w:rPr>
          <w:b w:val="0"/>
          <w:sz w:val="22"/>
        </w:rPr>
        <w:t>Borrower [ ] may [ ] may not prepay all or part of the loan without penalty.</w:t>
      </w:r>
    </w:p>
    <w:p/>
    <w:p>
      <w:pPr>
        <w:spacing w:after="120"/>
      </w:pPr>
      <w:r>
        <w:rPr>
          <w:b/>
          <w:sz w:val="22"/>
        </w:rPr>
        <w:t>5. LATE PAYMENTS</w:t>
      </w:r>
    </w:p>
    <w:p>
      <w:pPr>
        <w:spacing w:after="120"/>
      </w:pPr>
      <w:r>
        <w:rPr>
          <w:b w:val="0"/>
          <w:sz w:val="22"/>
        </w:rPr>
        <w:t>If Borrower fails to make a payment within [NUMBER] days of the due date, a late fee of $[AMOUNT] shall be assessed, and interest shall accrue at a default rate of [RATE]% per annum on the overdue balance until paid.</w:t>
      </w:r>
    </w:p>
    <w:p/>
    <w:p>
      <w:pPr>
        <w:spacing w:after="120"/>
      </w:pPr>
      <w:r>
        <w:rPr>
          <w:b/>
          <w:sz w:val="22"/>
        </w:rPr>
        <w:t>6. DEFAULT</w:t>
      </w:r>
    </w:p>
    <w:p>
      <w:pPr>
        <w:spacing w:after="120"/>
      </w:pPr>
      <w:r>
        <w:rPr>
          <w:b w:val="0"/>
          <w:sz w:val="22"/>
        </w:rPr>
        <w:t>Borrower shall be in default if: (a) any payment is more than [NUMBER] days late; (b) Borrower files for bankruptcy; or (c) Borrower breaches any other provision of this Agreement. Upon default, Lender may declare the entire outstanding balance immediately due and payable.</w:t>
      </w:r>
    </w:p>
    <w:p/>
    <w:p>
      <w:pPr>
        <w:spacing w:after="120"/>
      </w:pPr>
      <w:r>
        <w:rPr>
          <w:b/>
          <w:sz w:val="22"/>
        </w:rPr>
        <w:t>7. COLLATERAL (if any)</w:t>
      </w:r>
    </w:p>
    <w:p>
      <w:pPr>
        <w:spacing w:after="120"/>
      </w:pPr>
      <w:r>
        <w:rPr>
          <w:b w:val="0"/>
          <w:sz w:val="22"/>
        </w:rPr>
        <w:t>[ ] This loan is unsecured.</w:t>
      </w:r>
    </w:p>
    <w:p>
      <w:pPr>
        <w:spacing w:after="120"/>
      </w:pPr>
      <w:r>
        <w:rPr>
          <w:b w:val="0"/>
          <w:sz w:val="22"/>
        </w:rPr>
        <w:t>[ ] This loan is secured by: [DESCRIPTION OF COLLATERAL]</w:t>
      </w:r>
    </w:p>
    <w:p/>
    <w:p>
      <w:pPr>
        <w:spacing w:after="120"/>
      </w:pPr>
      <w:r>
        <w:rPr>
          <w:b/>
          <w:sz w:val="22"/>
        </w:rPr>
        <w:t>8. GOVERNING LAW</w:t>
      </w:r>
    </w:p>
    <w:p>
      <w:pPr>
        <w:spacing w:after="120"/>
      </w:pPr>
      <w:r>
        <w:rPr>
          <w:b w:val="0"/>
          <w:sz w:val="22"/>
        </w:rPr>
        <w:t>This Agreement shall be governed by the laws of the State of [STATE].</w:t>
      </w:r>
    </w:p>
    <w:p/>
    <w:p>
      <w:pPr>
        <w:spacing w:after="120"/>
      </w:pPr>
      <w:r>
        <w:rPr>
          <w:b/>
          <w:sz w:val="22"/>
        </w:rPr>
        <w:t>SIGNATURES</w:t>
      </w:r>
    </w:p>
    <w:p>
      <w:pPr>
        <w:spacing w:after="120"/>
      </w:pPr>
      <w:r>
        <w:rPr>
          <w:b w:val="0"/>
          <w:sz w:val="22"/>
        </w:rPr>
        <w:t>Lender: _________________________   Date: _____________</w:t>
      </w:r>
    </w:p>
    <w:p>
      <w:pPr>
        <w:spacing w:after="120"/>
      </w:pPr>
      <w:r>
        <w:rPr>
          <w:b w:val="0"/>
          <w:sz w:val="22"/>
        </w:rPr>
        <w:t>Printed Name: [NAME]</w:t>
      </w:r>
    </w:p>
    <w:p/>
    <w:p>
      <w:pPr>
        <w:spacing w:after="120"/>
      </w:pPr>
      <w:r>
        <w:rPr>
          <w:b w:val="0"/>
          <w:sz w:val="22"/>
        </w:rPr>
        <w:t>Borrower: _________________________   Date: _____________</w:t>
      </w:r>
    </w:p>
    <w:p>
      <w:pPr>
        <w:spacing w:after="120"/>
      </w:pPr>
      <w:r>
        <w:rPr>
          <w:b w:val="0"/>
          <w:sz w:val="22"/>
        </w:rPr>
        <w:t>Printed Name: [NAME]</w:t>
      </w:r>
    </w:p>
    <w:p/>
    <w:p>
      <w:pPr>
        <w:spacing w:after="120"/>
      </w:pPr>
      <w:r>
        <w:rPr>
          <w:b w:val="0"/>
          <w:sz w:val="22"/>
        </w:rPr>
        <w:t>Notary / Witness (optional but recommended): _________________________   Date: 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