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b/>
          <w:i w:val="0"/>
          <w:color w:val="1E293B"/>
          <w:sz w:val="34"/>
        </w:rPr>
        <w:t>INSTALLMENT LOAN AGREEMENT</w:t>
      </w:r>
    </w:p>
    <w:p>
      <w:pPr>
        <w:spacing w:after="240"/>
        <w:jc w:val="center"/>
      </w:pPr>
      <w:r>
        <w:rPr>
          <w:b w:val="0"/>
          <w:i w:val="0"/>
          <w:color w:val="64748B"/>
          <w:sz w:val="26"/>
        </w:rPr>
        <w:t>Fixed Monthly Payments with Amortisation Schedule</w:t>
      </w:r>
    </w:p>
    <w:p>
      <w:pPr>
        <w:spacing w:before="240" w:after="80"/>
      </w:pPr>
      <w:r>
        <w:rPr>
          <w:b/>
          <w:i/>
          <w:color w:val="64748B"/>
          <w:sz w:val="19"/>
        </w:rPr>
        <w:t>DISCLAIMER: This template is not legal advice. Laws vary by jurisdiction -- consult a qualified attorney before signing.</w:t>
      </w:r>
    </w:p>
    <w:p>
      <w:pPr>
        <w:spacing w:before="160" w:after="60"/>
        <w:pBdr>
          <w:bottom w:val="single" w:sz="6" w:space="1" w:color="0D9488"/>
        </w:pBdr>
      </w:pPr>
      <w:r>
        <w:rPr>
          <w:b/>
          <w:color w:val="1E293B"/>
          <w:sz w:val="23"/>
        </w:rPr>
        <w:t>PARTIES</w:t>
      </w:r>
    </w:p>
    <w:p>
      <w:pPr>
        <w:spacing w:after="40"/>
      </w:pPr>
      <w:r>
        <w:rPr>
          <w:b/>
          <w:sz w:val="22"/>
        </w:rPr>
        <w:t xml:space="preserve">Lender: </w:t>
      </w:r>
      <w:r>
        <w:rPr>
          <w:sz w:val="22"/>
        </w:rPr>
        <w:t>[Full Legal Name / Entity], [Address]</w:t>
      </w:r>
    </w:p>
    <w:p>
      <w:pPr>
        <w:spacing w:after="40"/>
      </w:pPr>
      <w:r>
        <w:rPr>
          <w:b/>
          <w:sz w:val="22"/>
        </w:rPr>
        <w:t xml:space="preserve">Borrower: </w:t>
      </w:r>
      <w:r>
        <w:rPr>
          <w:sz w:val="22"/>
        </w:rPr>
        <w:t>[Full Legal Name / Entity], [Address]</w:t>
      </w:r>
    </w:p>
    <w:p>
      <w:pPr>
        <w:spacing w:before="160" w:after="60"/>
        <w:pBdr>
          <w:bottom w:val="single" w:sz="6" w:space="1" w:color="0D9488"/>
        </w:pBdr>
      </w:pPr>
      <w:r>
        <w:rPr>
          <w:b/>
          <w:color w:val="1E293B"/>
          <w:sz w:val="23"/>
        </w:rPr>
        <w:t>LOAN DETAILS</w:t>
      </w:r>
    </w:p>
    <w:p>
      <w:pPr>
        <w:spacing w:after="40"/>
      </w:pPr>
      <w:r>
        <w:rPr>
          <w:b/>
          <w:sz w:val="22"/>
        </w:rPr>
        <w:t xml:space="preserve">Principal Amount: </w:t>
      </w:r>
      <w:r>
        <w:rPr>
          <w:sz w:val="22"/>
        </w:rPr>
        <w:t>$[__________]</w:t>
      </w:r>
    </w:p>
    <w:p>
      <w:pPr>
        <w:spacing w:after="40"/>
      </w:pPr>
      <w:r>
        <w:rPr>
          <w:b/>
          <w:sz w:val="22"/>
        </w:rPr>
        <w:t xml:space="preserve">Annual Interest Rate: </w:t>
      </w:r>
      <w:r>
        <w:rPr>
          <w:sz w:val="22"/>
        </w:rPr>
        <w:t>[___]%</w:t>
      </w:r>
    </w:p>
    <w:p>
      <w:pPr>
        <w:spacing w:after="40"/>
      </w:pPr>
      <w:r>
        <w:rPr>
          <w:b/>
          <w:sz w:val="22"/>
        </w:rPr>
        <w:t xml:space="preserve">Loan Term: </w:t>
      </w:r>
      <w:r>
        <w:rPr>
          <w:sz w:val="22"/>
        </w:rPr>
        <w:t>[___] months</w:t>
      </w:r>
    </w:p>
    <w:p>
      <w:pPr>
        <w:spacing w:after="40"/>
      </w:pPr>
      <w:r>
        <w:rPr>
          <w:b/>
          <w:sz w:val="22"/>
        </w:rPr>
        <w:t xml:space="preserve">First Payment Date: </w:t>
      </w:r>
      <w:r>
        <w:rPr>
          <w:sz w:val="22"/>
        </w:rPr>
        <w:t>[MM/DD/YYYY]</w:t>
      </w:r>
    </w:p>
    <w:p>
      <w:pPr>
        <w:spacing w:after="40"/>
      </w:pPr>
      <w:r>
        <w:rPr>
          <w:b/>
          <w:sz w:val="22"/>
        </w:rPr>
        <w:t xml:space="preserve">Monthly Payment: </w:t>
      </w:r>
      <w:r>
        <w:rPr>
          <w:sz w:val="22"/>
        </w:rPr>
        <w:t>$[__________] (principal + interest)</w:t>
      </w:r>
    </w:p>
    <w:p>
      <w:pPr>
        <w:spacing w:after="40"/>
      </w:pPr>
      <w:r>
        <w:rPr>
          <w:b/>
          <w:sz w:val="22"/>
        </w:rPr>
        <w:t xml:space="preserve">Final Payment Date: </w:t>
      </w:r>
      <w:r>
        <w:rPr>
          <w:sz w:val="22"/>
        </w:rPr>
        <w:t>[MM/DD/YYYY]</w:t>
      </w:r>
    </w:p>
    <w:p>
      <w:pPr>
        <w:spacing w:after="40"/>
      </w:pPr>
      <w:r>
        <w:rPr>
          <w:b/>
          <w:sz w:val="22"/>
        </w:rPr>
        <w:t xml:space="preserve">Late Fee: </w:t>
      </w:r>
      <w:r>
        <w:rPr>
          <w:sz w:val="22"/>
        </w:rPr>
        <w:t>$[______] if payment is more than [___] days late</w:t>
      </w:r>
    </w:p>
    <w:p>
      <w:pPr>
        <w:spacing w:before="160" w:after="60"/>
        <w:pBdr>
          <w:bottom w:val="single" w:sz="6" w:space="1" w:color="0D9488"/>
        </w:pBdr>
      </w:pPr>
      <w:r>
        <w:rPr>
          <w:b/>
          <w:color w:val="1E293B"/>
          <w:sz w:val="23"/>
        </w:rPr>
        <w:t>REPAYMENT</w:t>
      </w:r>
    </w:p>
    <w:p>
      <w:pPr>
        <w:spacing w:after="80"/>
      </w:pPr>
      <w:r>
        <w:rPr>
          <w:sz w:val="22"/>
        </w:rPr>
        <w:t>The Borrower shall make equal monthly installment payments on the [___]th day of each month. Each payment is applied first to accrued interest, then to principal, as shown in the Amortisation Schedule attached below.</w:t>
      </w:r>
    </w:p>
    <w:p>
      <w:pPr>
        <w:spacing w:before="160" w:after="60"/>
        <w:pBdr>
          <w:bottom w:val="single" w:sz="6" w:space="1" w:color="0D9488"/>
        </w:pBdr>
      </w:pPr>
      <w:r>
        <w:rPr>
          <w:b/>
          <w:color w:val="1E293B"/>
          <w:sz w:val="23"/>
        </w:rPr>
        <w:t>PREPAYMENT</w:t>
      </w:r>
    </w:p>
    <w:p>
      <w:pPr>
        <w:spacing w:after="80"/>
      </w:pPr>
      <w:r>
        <w:rPr>
          <w:sz w:val="22"/>
        </w:rPr>
        <w:t>The Borrower may prepay any installment or the full outstanding balance at any time without penalty. Prepayment shall reduce the principal balance and shorten the loan term unless the Parties agree in writing to reduce the monthly payment instead.</w:t>
      </w:r>
    </w:p>
    <w:p>
      <w:pPr>
        <w:spacing w:before="160" w:after="60"/>
        <w:pBdr>
          <w:bottom w:val="single" w:sz="6" w:space="1" w:color="0D9488"/>
        </w:pBdr>
      </w:pPr>
      <w:r>
        <w:rPr>
          <w:b/>
          <w:color w:val="1E293B"/>
          <w:sz w:val="23"/>
        </w:rPr>
        <w:t>BALLOON PAYMENT (IF APPLICABLE)</w:t>
      </w:r>
    </w:p>
    <w:p>
      <w:pPr>
        <w:spacing w:after="80"/>
      </w:pPr>
      <w:r>
        <w:rPr>
          <w:sz w:val="22"/>
        </w:rPr>
        <w:t>[ ] Not applicable.   [ ] A balloon payment of $[__________] is due on [MM/DD/YYYY].</w:t>
      </w:r>
    </w:p>
    <w:p>
      <w:pPr>
        <w:spacing w:before="160" w:after="60"/>
        <w:pBdr>
          <w:bottom w:val="single" w:sz="6" w:space="1" w:color="0D9488"/>
        </w:pBdr>
      </w:pPr>
      <w:r>
        <w:rPr>
          <w:b/>
          <w:color w:val="1E293B"/>
          <w:sz w:val="23"/>
        </w:rPr>
        <w:t>DEFAULT &amp; ACCELERATION</w:t>
      </w:r>
    </w:p>
    <w:p>
      <w:pPr>
        <w:spacing w:after="80"/>
      </w:pPr>
      <w:r>
        <w:rPr>
          <w:sz w:val="22"/>
        </w:rPr>
        <w:t>If any installment is not paid within [___] days of its due date and the default is not cured within [___] additional days after written notice, the Lender may accelerate the entire remaining Principal and interest as immediately due and payable.</w:t>
      </w:r>
    </w:p>
    <w:p>
      <w:pPr>
        <w:spacing w:before="160" w:after="60"/>
        <w:pBdr>
          <w:bottom w:val="single" w:sz="6" w:space="1" w:color="0D9488"/>
        </w:pBdr>
      </w:pPr>
      <w:r>
        <w:rPr>
          <w:b/>
          <w:color w:val="1E293B"/>
          <w:sz w:val="23"/>
        </w:rPr>
        <w:t>GOVERNING LAW</w:t>
      </w:r>
    </w:p>
    <w:p>
      <w:pPr>
        <w:spacing w:after="80"/>
      </w:pPr>
      <w:r>
        <w:rPr>
          <w:sz w:val="22"/>
        </w:rPr>
        <w:t>This Agreement is governed by the laws of [State / Country].</w:t>
      </w:r>
    </w:p>
    <w:p/>
    <w:p>
      <w:pPr>
        <w:spacing w:before="160" w:after="60"/>
        <w:pBdr>
          <w:bottom w:val="single" w:sz="6" w:space="1" w:color="0D9488"/>
        </w:pBdr>
      </w:pPr>
      <w:r>
        <w:rPr>
          <w:b/>
          <w:color w:val="1E293B"/>
          <w:sz w:val="23"/>
        </w:rPr>
        <w:t>SIGNATURES</w:t>
      </w:r>
    </w:p>
    <w:tbl>
      <w:tblPr>
        <w:tblW w:type="auto" w:w="0"/>
        <w:tblLook w:firstColumn="1" w:firstRow="1" w:lastColumn="0" w:lastRow="0" w:noHBand="0" w:noVBand="1" w:val="04A0"/>
      </w:tblPr>
      <w:tblGrid>
        <w:gridCol w:w="4320"/>
        <w:gridCol w:w="4320"/>
      </w:tblGrid>
      <w:tr>
        <w:tc>
          <w:tcPr>
            <w:tcW w:type="dxa" w:w="4320"/>
          </w:tcPr>
          <w:p>
            <w:r>
              <w:rPr>
                <w:sz w:val="21"/>
              </w:rPr>
              <w:t>Lender Signature: _________________________</w:t>
            </w:r>
          </w:p>
        </w:tc>
        <w:tc>
          <w:tcPr>
            <w:tcW w:type="dxa" w:w="4320"/>
          </w:tcPr>
          <w:p>
            <w:r>
              <w:rPr>
                <w:sz w:val="21"/>
              </w:rPr>
              <w:t>Borrower Signature: _________________________</w:t>
            </w:r>
          </w:p>
        </w:tc>
      </w:tr>
      <w:tr>
        <w:tc>
          <w:tcPr>
            <w:tcW w:type="dxa" w:w="4320"/>
          </w:tcPr>
          <w:p>
            <w:r>
              <w:rPr>
                <w:sz w:val="21"/>
              </w:rPr>
              <w:t>Printed Name: ______________________</w:t>
            </w:r>
          </w:p>
        </w:tc>
        <w:tc>
          <w:tcPr>
            <w:tcW w:type="dxa" w:w="4320"/>
          </w:tcPr>
          <w:p>
            <w:r>
              <w:rPr>
                <w:sz w:val="21"/>
              </w:rPr>
              <w:t>Printed Name: ______________________</w:t>
            </w:r>
          </w:p>
        </w:tc>
      </w:tr>
      <w:tr>
        <w:tc>
          <w:tcPr>
            <w:tcW w:type="dxa" w:w="4320"/>
          </w:tcPr>
          <w:p>
            <w:r>
              <w:rPr>
                <w:sz w:val="21"/>
              </w:rPr>
              <w:t>Date: ______________________________</w:t>
            </w:r>
          </w:p>
        </w:tc>
        <w:tc>
          <w:tcPr>
            <w:tcW w:type="dxa" w:w="4320"/>
          </w:tcPr>
          <w:p>
            <w:r>
              <w:rPr>
                <w:sz w:val="21"/>
              </w:rPr>
              <w:t>Date: ______________________________</w:t>
            </w:r>
          </w:p>
        </w:tc>
      </w:tr>
    </w:tbl>
    <w:p/>
    <w:p>
      <w:pPr>
        <w:spacing w:before="160" w:after="60"/>
        <w:pBdr>
          <w:bottom w:val="single" w:sz="6" w:space="1" w:color="0D9488"/>
        </w:pBdr>
      </w:pPr>
      <w:r>
        <w:rPr>
          <w:b/>
          <w:color w:val="1E293B"/>
          <w:sz w:val="23"/>
        </w:rPr>
        <w:t>PAYMENT SCHEDULE</w:t>
      </w:r>
    </w:p>
    <w:p>
      <w:pPr>
        <w:spacing w:after="60"/>
      </w:pPr>
      <w:r>
        <w:rPr>
          <w:i/>
          <w:color w:val="64748B"/>
          <w:sz w:val="19"/>
        </w:rPr>
        <w:t>Fill in the actual values for each scheduled payment.</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sz w:val="19"/>
              </w:rPr>
              <w:t>Payment #</w:t>
            </w:r>
          </w:p>
        </w:tc>
        <w:tc>
          <w:tcPr>
            <w:tcW w:type="dxa" w:w="1728"/>
          </w:tcPr>
          <w:p>
            <w:r>
              <w:rPr>
                <w:b/>
                <w:sz w:val="19"/>
              </w:rPr>
              <w:t>Due Date</w:t>
            </w:r>
          </w:p>
        </w:tc>
        <w:tc>
          <w:tcPr>
            <w:tcW w:type="dxa" w:w="1728"/>
          </w:tcPr>
          <w:p>
            <w:r>
              <w:rPr>
                <w:b/>
                <w:sz w:val="19"/>
              </w:rPr>
              <w:t>Principal</w:t>
            </w:r>
          </w:p>
        </w:tc>
        <w:tc>
          <w:tcPr>
            <w:tcW w:type="dxa" w:w="1728"/>
          </w:tcPr>
          <w:p>
            <w:r>
              <w:rPr>
                <w:b/>
                <w:sz w:val="19"/>
              </w:rPr>
              <w:t>Interest</w:t>
            </w:r>
          </w:p>
        </w:tc>
        <w:tc>
          <w:tcPr>
            <w:tcW w:type="dxa" w:w="1728"/>
          </w:tcPr>
          <w:p>
            <w:r>
              <w:rPr>
                <w:b/>
                <w:sz w:val="19"/>
              </w:rPr>
              <w:t>Balance</w:t>
            </w:r>
          </w:p>
        </w:tc>
      </w:tr>
      <w:tr>
        <w:tc>
          <w:tcPr>
            <w:tcW w:type="dxa" w:w="1728"/>
          </w:tcPr>
          <w:p>
            <w:r>
              <w:rPr>
                <w:sz w:val="19"/>
              </w:rPr>
            </w:r>
          </w:p>
        </w:tc>
        <w:tc>
          <w:tcPr>
            <w:tcW w:type="dxa" w:w="1728"/>
          </w:tcPr>
          <w:p>
            <w:r>
              <w:rPr>
                <w:sz w:val="19"/>
              </w:rPr>
            </w:r>
          </w:p>
        </w:tc>
        <w:tc>
          <w:tcPr>
            <w:tcW w:type="dxa" w:w="1728"/>
          </w:tcPr>
          <w:p>
            <w:r>
              <w:rPr>
                <w:sz w:val="19"/>
              </w:rPr>
            </w:r>
          </w:p>
        </w:tc>
        <w:tc>
          <w:tcPr>
            <w:tcW w:type="dxa" w:w="1728"/>
          </w:tcPr>
          <w:p>
            <w:r>
              <w:rPr>
                <w:sz w:val="19"/>
              </w:rPr>
            </w:r>
          </w:p>
        </w:tc>
        <w:tc>
          <w:tcPr>
            <w:tcW w:type="dxa" w:w="1728"/>
          </w:tcPr>
          <w:p>
            <w:r>
              <w:rPr>
                <w:sz w:val="19"/>
              </w:rPr>
            </w:r>
          </w:p>
        </w:tc>
      </w:tr>
      <w:tr>
        <w:tc>
          <w:tcPr>
            <w:tcW w:type="dxa" w:w="1728"/>
          </w:tcPr>
          <w:p>
            <w:r>
              <w:rPr>
                <w:sz w:val="19"/>
              </w:rPr>
            </w:r>
          </w:p>
        </w:tc>
        <w:tc>
          <w:tcPr>
            <w:tcW w:type="dxa" w:w="1728"/>
          </w:tcPr>
          <w:p>
            <w:r>
              <w:rPr>
                <w:sz w:val="19"/>
              </w:rPr>
            </w:r>
          </w:p>
        </w:tc>
        <w:tc>
          <w:tcPr>
            <w:tcW w:type="dxa" w:w="1728"/>
          </w:tcPr>
          <w:p>
            <w:r>
              <w:rPr>
                <w:sz w:val="19"/>
              </w:rPr>
            </w:r>
          </w:p>
        </w:tc>
        <w:tc>
          <w:tcPr>
            <w:tcW w:type="dxa" w:w="1728"/>
          </w:tcPr>
          <w:p>
            <w:r>
              <w:rPr>
                <w:sz w:val="19"/>
              </w:rPr>
            </w:r>
          </w:p>
        </w:tc>
        <w:tc>
          <w:tcPr>
            <w:tcW w:type="dxa" w:w="1728"/>
          </w:tcPr>
          <w:p>
            <w:r>
              <w:rPr>
                <w:sz w:val="19"/>
              </w:rPr>
            </w:r>
          </w:p>
        </w:tc>
      </w:tr>
      <w:tr>
        <w:tc>
          <w:tcPr>
            <w:tcW w:type="dxa" w:w="1728"/>
          </w:tcPr>
          <w:p>
            <w:r>
              <w:rPr>
                <w:sz w:val="19"/>
              </w:rPr>
            </w:r>
          </w:p>
        </w:tc>
        <w:tc>
          <w:tcPr>
            <w:tcW w:type="dxa" w:w="1728"/>
          </w:tcPr>
          <w:p>
            <w:r>
              <w:rPr>
                <w:sz w:val="19"/>
              </w:rPr>
            </w:r>
          </w:p>
        </w:tc>
        <w:tc>
          <w:tcPr>
            <w:tcW w:type="dxa" w:w="1728"/>
          </w:tcPr>
          <w:p>
            <w:r>
              <w:rPr>
                <w:sz w:val="19"/>
              </w:rPr>
            </w:r>
          </w:p>
        </w:tc>
        <w:tc>
          <w:tcPr>
            <w:tcW w:type="dxa" w:w="1728"/>
          </w:tcPr>
          <w:p>
            <w:r>
              <w:rPr>
                <w:sz w:val="19"/>
              </w:rPr>
            </w:r>
          </w:p>
        </w:tc>
        <w:tc>
          <w:tcPr>
            <w:tcW w:type="dxa" w:w="1728"/>
          </w:tcPr>
          <w:p>
            <w:r>
              <w:rPr>
                <w:sz w:val="19"/>
              </w:rPr>
            </w:r>
          </w:p>
        </w:tc>
      </w:tr>
      <w:tr>
        <w:tc>
          <w:tcPr>
            <w:tcW w:type="dxa" w:w="1728"/>
          </w:tcPr>
          <w:p>
            <w:r>
              <w:rPr>
                <w:sz w:val="19"/>
              </w:rPr>
            </w:r>
          </w:p>
        </w:tc>
        <w:tc>
          <w:tcPr>
            <w:tcW w:type="dxa" w:w="1728"/>
          </w:tcPr>
          <w:p>
            <w:r>
              <w:rPr>
                <w:sz w:val="19"/>
              </w:rPr>
            </w:r>
          </w:p>
        </w:tc>
        <w:tc>
          <w:tcPr>
            <w:tcW w:type="dxa" w:w="1728"/>
          </w:tcPr>
          <w:p>
            <w:r>
              <w:rPr>
                <w:sz w:val="19"/>
              </w:rPr>
            </w:r>
          </w:p>
        </w:tc>
        <w:tc>
          <w:tcPr>
            <w:tcW w:type="dxa" w:w="1728"/>
          </w:tcPr>
          <w:p>
            <w:r>
              <w:rPr>
                <w:sz w:val="19"/>
              </w:rPr>
            </w:r>
          </w:p>
        </w:tc>
        <w:tc>
          <w:tcPr>
            <w:tcW w:type="dxa" w:w="1728"/>
          </w:tcPr>
          <w:p>
            <w:r>
              <w:rPr>
                <w:sz w:val="19"/>
              </w:rPr>
            </w:r>
          </w:p>
        </w:tc>
      </w:tr>
      <w:tr>
        <w:tc>
          <w:tcPr>
            <w:tcW w:type="dxa" w:w="1728"/>
          </w:tcPr>
          <w:p>
            <w:r>
              <w:rPr>
                <w:sz w:val="19"/>
              </w:rPr>
            </w:r>
          </w:p>
        </w:tc>
        <w:tc>
          <w:tcPr>
            <w:tcW w:type="dxa" w:w="1728"/>
          </w:tcPr>
          <w:p>
            <w:r>
              <w:rPr>
                <w:sz w:val="19"/>
              </w:rPr>
            </w:r>
          </w:p>
        </w:tc>
        <w:tc>
          <w:tcPr>
            <w:tcW w:type="dxa" w:w="1728"/>
          </w:tcPr>
          <w:p>
            <w:r>
              <w:rPr>
                <w:sz w:val="19"/>
              </w:rPr>
            </w:r>
          </w:p>
        </w:tc>
        <w:tc>
          <w:tcPr>
            <w:tcW w:type="dxa" w:w="1728"/>
          </w:tcPr>
          <w:p>
            <w:r>
              <w:rPr>
                <w:sz w:val="19"/>
              </w:rPr>
            </w:r>
          </w:p>
        </w:tc>
        <w:tc>
          <w:tcPr>
            <w:tcW w:type="dxa" w:w="1728"/>
          </w:tcPr>
          <w:p>
            <w:r>
              <w:rPr>
                <w:sz w:val="19"/>
              </w:rPr>
            </w:r>
          </w:p>
        </w:tc>
      </w:tr>
      <w:tr>
        <w:tc>
          <w:tcPr>
            <w:tcW w:type="dxa" w:w="1728"/>
          </w:tcPr>
          <w:p>
            <w:r>
              <w:rPr>
                <w:sz w:val="19"/>
              </w:rPr>
            </w:r>
          </w:p>
        </w:tc>
        <w:tc>
          <w:tcPr>
            <w:tcW w:type="dxa" w:w="1728"/>
          </w:tcPr>
          <w:p>
            <w:r>
              <w:rPr>
                <w:sz w:val="19"/>
              </w:rPr>
            </w:r>
          </w:p>
        </w:tc>
        <w:tc>
          <w:tcPr>
            <w:tcW w:type="dxa" w:w="1728"/>
          </w:tcPr>
          <w:p>
            <w:r>
              <w:rPr>
                <w:sz w:val="19"/>
              </w:rPr>
            </w:r>
          </w:p>
        </w:tc>
        <w:tc>
          <w:tcPr>
            <w:tcW w:type="dxa" w:w="1728"/>
          </w:tcPr>
          <w:p>
            <w:r>
              <w:rPr>
                <w:sz w:val="19"/>
              </w:rPr>
            </w:r>
          </w:p>
        </w:tc>
        <w:tc>
          <w:tcPr>
            <w:tcW w:type="dxa" w:w="1728"/>
          </w:tcPr>
          <w:p>
            <w:r>
              <w:rPr>
                <w:sz w:val="19"/>
              </w:rPr>
            </w:r>
          </w:p>
        </w:tc>
      </w:tr>
      <w:tr>
        <w:tc>
          <w:tcPr>
            <w:tcW w:type="dxa" w:w="1728"/>
          </w:tcPr>
          <w:p>
            <w:r>
              <w:rPr>
                <w:sz w:val="19"/>
              </w:rPr>
            </w:r>
          </w:p>
        </w:tc>
        <w:tc>
          <w:tcPr>
            <w:tcW w:type="dxa" w:w="1728"/>
          </w:tcPr>
          <w:p>
            <w:r>
              <w:rPr>
                <w:sz w:val="19"/>
              </w:rPr>
            </w:r>
          </w:p>
        </w:tc>
        <w:tc>
          <w:tcPr>
            <w:tcW w:type="dxa" w:w="1728"/>
          </w:tcPr>
          <w:p>
            <w:r>
              <w:rPr>
                <w:sz w:val="19"/>
              </w:rPr>
            </w:r>
          </w:p>
        </w:tc>
        <w:tc>
          <w:tcPr>
            <w:tcW w:type="dxa" w:w="1728"/>
          </w:tcPr>
          <w:p>
            <w:r>
              <w:rPr>
                <w:sz w:val="19"/>
              </w:rPr>
            </w:r>
          </w:p>
        </w:tc>
        <w:tc>
          <w:tcPr>
            <w:tcW w:type="dxa" w:w="1728"/>
          </w:tcPr>
          <w:p>
            <w:r>
              <w:rPr>
                <w:sz w:val="19"/>
              </w:rPr>
            </w:r>
          </w:p>
        </w:tc>
      </w:tr>
      <w:tr>
        <w:tc>
          <w:tcPr>
            <w:tcW w:type="dxa" w:w="1728"/>
          </w:tcPr>
          <w:p>
            <w:r>
              <w:rPr>
                <w:sz w:val="19"/>
              </w:rPr>
            </w:r>
          </w:p>
        </w:tc>
        <w:tc>
          <w:tcPr>
            <w:tcW w:type="dxa" w:w="1728"/>
          </w:tcPr>
          <w:p>
            <w:r>
              <w:rPr>
                <w:sz w:val="19"/>
              </w:rPr>
            </w:r>
          </w:p>
        </w:tc>
        <w:tc>
          <w:tcPr>
            <w:tcW w:type="dxa" w:w="1728"/>
          </w:tcPr>
          <w:p>
            <w:r>
              <w:rPr>
                <w:sz w:val="19"/>
              </w:rPr>
            </w:r>
          </w:p>
        </w:tc>
        <w:tc>
          <w:tcPr>
            <w:tcW w:type="dxa" w:w="1728"/>
          </w:tcPr>
          <w:p>
            <w:r>
              <w:rPr>
                <w:sz w:val="19"/>
              </w:rPr>
            </w:r>
          </w:p>
        </w:tc>
        <w:tc>
          <w:tcPr>
            <w:tcW w:type="dxa" w:w="1728"/>
          </w:tcPr>
          <w:p>
            <w:r>
              <w:rPr>
                <w:sz w:val="19"/>
              </w:rPr>
            </w:r>
          </w:p>
        </w:tc>
      </w:tr>
    </w:tbl>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