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Letterhead Template</w:t>
      </w:r>
    </w:p>
    <w:p>
      <w:pPr>
        <w:spacing w:after="120"/>
      </w:pPr>
      <w:r>
        <w:rPr>
          <w:b/>
          <w:sz w:val="22"/>
        </w:rPr>
        <w:t>[COMPANY NAME]</w:t>
      </w:r>
    </w:p>
    <w:p>
      <w:pPr>
        <w:spacing w:after="120"/>
      </w:pPr>
      <w:r>
        <w:rPr>
          <w:b w:val="0"/>
          <w:sz w:val="22"/>
        </w:rPr>
        <w:t>[TAGLINE OR BUSINESS TYPE, OPTIONAL]</w:t>
      </w:r>
    </w:p>
    <w:p>
      <w:pPr>
        <w:spacing w:after="120"/>
      </w:pPr>
      <w:r>
        <w:rPr>
          <w:b w:val="0"/>
          <w:sz w:val="22"/>
        </w:rPr>
        <w:t>[STREET ADDRESS] | [CITY, STATE ZIP] | [COUNTRY]</w:t>
      </w:r>
    </w:p>
    <w:p>
      <w:pPr>
        <w:spacing w:after="120"/>
      </w:pPr>
      <w:r>
        <w:rPr>
          <w:b w:val="0"/>
          <w:sz w:val="22"/>
        </w:rPr>
        <w:t>Phone: [PHONE NUMBER] | Email: [EMAIL ADDRESS] | Website: [URL]</w:t>
      </w:r>
    </w:p>
    <w:p>
      <w:pPr>
        <w:spacing w:after="120"/>
      </w:pPr>
      <w:r>
        <w:rPr>
          <w:b w:val="0"/>
          <w:sz w:val="22"/>
        </w:rPr>
        <w:t>[LOGO PLACEHOLDER - INSERT YOUR LOGO HERE, LEFT OR RIGHT ALIGNED]</w:t>
      </w:r>
    </w:p>
    <w:p>
      <w:pPr>
        <w:spacing w:after="120"/>
      </w:pPr>
      <w:r>
        <w:rPr>
          <w:b w:val="0"/>
          <w:sz w:val="22"/>
        </w:rPr>
        <w:t>____________________________________________________________</w:t>
      </w:r>
    </w:p>
    <w:p>
      <w:pPr>
        <w:spacing w:after="120"/>
      </w:pPr>
      <w:r>
        <w:rPr>
          <w:b w:val="0"/>
          <w:sz w:val="22"/>
        </w:rPr>
        <w:t>[DATE]</w:t>
      </w:r>
    </w:p>
    <w:p>
      <w:pPr>
        <w:spacing w:after="120"/>
      </w:pPr>
      <w:r>
        <w:rPr>
          <w:b w:val="0"/>
          <w:sz w:val="22"/>
        </w:rPr>
        <w:t>[RECIPIENT NAME]</w:t>
      </w:r>
    </w:p>
    <w:p>
      <w:pPr>
        <w:spacing w:after="120"/>
      </w:pPr>
      <w:r>
        <w:rPr>
          <w:b w:val="0"/>
          <w:sz w:val="22"/>
        </w:rPr>
        <w:t>[RECIPIENT TITLE]</w:t>
      </w:r>
    </w:p>
    <w:p>
      <w:pPr>
        <w:spacing w:after="120"/>
      </w:pPr>
      <w:r>
        <w:rPr>
          <w:b w:val="0"/>
          <w:sz w:val="22"/>
        </w:rPr>
        <w:t>[COMPANY / ORGANIZATION NAME]</w:t>
      </w:r>
    </w:p>
    <w:p>
      <w:pPr>
        <w:spacing w:after="120"/>
      </w:pPr>
      <w:r>
        <w:rPr>
          <w:b w:val="0"/>
          <w:sz w:val="22"/>
        </w:rPr>
        <w:t>[ADDRESS]</w:t>
      </w:r>
    </w:p>
    <w:p>
      <w:pPr>
        <w:spacing w:after="120"/>
      </w:pPr>
      <w:r>
        <w:rPr>
          <w:b w:val="0"/>
          <w:sz w:val="22"/>
        </w:rPr>
        <w:t>[CITY, STATE ZIP]</w:t>
      </w:r>
    </w:p>
    <w:p>
      <w:pPr>
        <w:spacing w:after="120"/>
      </w:pPr>
      <w:r>
        <w:rPr>
          <w:b w:val="0"/>
          <w:sz w:val="22"/>
        </w:rPr>
        <w:t>Dear [RECIPIENT NAME / Mr., Ms., Dr. LAST NAME],</w:t>
      </w:r>
    </w:p>
    <w:p>
      <w:pPr>
        <w:spacing w:after="120"/>
      </w:pPr>
      <w:r>
        <w:rPr>
          <w:b w:val="0"/>
          <w:sz w:val="22"/>
        </w:rPr>
        <w:t>[OPENING PARAGRAPH: State the purpose of the letter in the first sentence. Example: "I am writing to confirm our agreement dated [DATE] for [SERVICE/PROJECT]."  ]</w:t>
      </w:r>
    </w:p>
    <w:p>
      <w:pPr>
        <w:spacing w:after="120"/>
      </w:pPr>
      <w:r>
        <w:rPr>
          <w:b w:val="0"/>
          <w:sz w:val="22"/>
        </w:rPr>
        <w:t>[BODY PARAGRAPH 1: Provide relevant details, context, or information the recipient needs.]</w:t>
      </w:r>
    </w:p>
    <w:p>
      <w:pPr>
        <w:spacing w:after="120"/>
      </w:pPr>
      <w:r>
        <w:rPr>
          <w:b w:val="0"/>
          <w:sz w:val="22"/>
        </w:rPr>
        <w:t>[BODY PARAGRAPH 2 (if needed): Include any supporting information, terms, or next steps.]</w:t>
      </w:r>
    </w:p>
    <w:p>
      <w:pPr>
        <w:spacing w:after="120"/>
      </w:pPr>
      <w:r>
        <w:rPr>
          <w:b w:val="0"/>
          <w:sz w:val="22"/>
        </w:rPr>
        <w:t>[CLOSING PARAGRAPH: State the desired outcome or next action. Example: "Please sign and return the enclosed copy by [DATE]. Do not hesitate to contact us with any questions."]</w:t>
      </w:r>
    </w:p>
    <w:p>
      <w:pPr>
        <w:spacing w:after="120"/>
      </w:pPr>
      <w:r>
        <w:rPr>
          <w:b w:val="0"/>
          <w:sz w:val="22"/>
        </w:rPr>
        <w:t>Sincerely,</w:t>
      </w:r>
    </w:p>
    <w:p>
      <w:pPr>
        <w:spacing w:after="120"/>
      </w:pPr>
      <w:r>
        <w:rPr>
          <w:b w:val="0"/>
          <w:sz w:val="22"/>
        </w:rPr>
        <w:t>[YOUR SIGNATURE (handwritten or digital)]</w:t>
      </w:r>
    </w:p>
    <w:p>
      <w:pPr>
        <w:spacing w:after="120"/>
      </w:pPr>
      <w:r>
        <w:rPr>
          <w:b w:val="0"/>
          <w:sz w:val="22"/>
        </w:rPr>
        <w:t>[YOUR FULL NAME]</w:t>
      </w:r>
    </w:p>
    <w:p>
      <w:pPr>
        <w:spacing w:after="120"/>
      </w:pPr>
      <w:r>
        <w:rPr>
          <w:b w:val="0"/>
          <w:sz w:val="22"/>
        </w:rPr>
        <w:t>[YOUR TITLE]</w:t>
      </w:r>
    </w:p>
    <w:p>
      <w:pPr>
        <w:spacing w:after="120"/>
      </w:pPr>
      <w:r>
        <w:rPr>
          <w:b w:val="0"/>
          <w:sz w:val="22"/>
        </w:rPr>
        <w:t>[COMPANY NAME]</w:t>
      </w:r>
    </w:p>
    <w:p>
      <w:pPr>
        <w:spacing w:after="120"/>
      </w:pPr>
      <w:r>
        <w:rPr>
          <w:b w:val="0"/>
          <w:sz w:val="22"/>
        </w:rPr>
        <w:t>____________________________________________________________</w:t>
      </w:r>
    </w:p>
    <w:p>
      <w:pPr>
        <w:spacing w:after="120"/>
      </w:pPr>
      <w:r>
        <w:rPr>
          <w:b w:val="0"/>
          <w:sz w:val="22"/>
        </w:rPr>
        <w:t>[COMPANY NAME] | Registered: [STATE/COUNTRY] | [REGISTRATION NUMBER IF APPLICABLE]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