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293B"/>
          <w:sz w:val="40"/>
        </w:rPr>
        <w:t>[Your Full Name]</w:t>
      </w:r>
    </w:p>
    <w:p>
      <w:pPr>
        <w:spacing w:after="120"/>
        <w:jc w:val="center"/>
      </w:pPr>
      <w:r>
        <w:rPr>
          <w:color w:val="64748B"/>
          <w:sz w:val="18"/>
        </w:rPr>
        <w:t>[City, State]  |  [your.email@email.com]  |  [+1 (555) 000-0000]  |  [linkedin.com/in/yourname]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[Recipient Name]</w:t>
      </w:r>
    </w:p>
    <w:p>
      <w:pPr>
        <w:spacing w:after="0"/>
      </w:pPr>
      <w:r>
        <w:rPr>
          <w:sz w:val="22"/>
        </w:rPr>
        <w:t>[Recipient Title/Organization]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80"/>
      </w:pPr>
    </w:p>
    <w:p>
      <w:pPr>
        <w:spacing w:after="160"/>
      </w:pPr>
      <w:r>
        <w:rPr>
          <w:i w:val="0"/>
          <w:color w:val="1E293B"/>
          <w:sz w:val="22"/>
        </w:rPr>
        <w:t>Dear [Recipient Name],</w:t>
      </w:r>
    </w:p>
    <w:p>
      <w:pPr>
        <w:spacing w:after="160"/>
      </w:pPr>
      <w:r>
        <w:rPr>
          <w:i w:val="0"/>
          <w:color w:val="1E293B"/>
          <w:sz w:val="22"/>
        </w:rPr>
        <w:t>[Opening paragraph: State the purpose of your letter in the first sentence. For example: 'I am writing to express my sincere interest in [opportunity/matter].' Keep it direct and warm.]</w:t>
      </w:r>
    </w:p>
    <w:p>
      <w:pPr>
        <w:spacing w:after="160"/>
      </w:pPr>
      <w:r>
        <w:rPr>
          <w:i w:val="0"/>
          <w:color w:val="1E293B"/>
          <w:sz w:val="22"/>
        </w:rPr>
        <w:t>[Body paragraph: Provide relevant details, background, or supporting points. Aim for 3-5 sentences. Use clear, natural language — this is a personal letter, so your voice should come through.]</w:t>
      </w:r>
    </w:p>
    <w:p>
      <w:pPr>
        <w:spacing w:after="200"/>
      </w:pPr>
      <w:r>
        <w:rPr>
          <w:i w:val="0"/>
          <w:color w:val="1E293B"/>
          <w:sz w:val="22"/>
        </w:rPr>
        <w:t>[Closing paragraph: Indicate the desired next step or outcome. For example: 'I would welcome the opportunity to speak with you further' or 'Please find the enclosed documents for your review.']</w:t>
      </w:r>
    </w:p>
    <w:p>
      <w:pPr>
        <w:spacing w:after="200"/>
      </w:pPr>
      <w:r>
        <w:rPr>
          <w:i w:val="0"/>
          <w:color w:val="1E293B"/>
          <w:sz w:val="22"/>
        </w:rPr>
        <w:t>Thank you for your time and consideration.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