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b/>
          <w:color w:val="1E293B"/>
          <w:sz w:val="40"/>
        </w:rPr>
        <w:t>[PRACTICE NAME]</w:t>
      </w:r>
    </w:p>
    <w:p>
      <w:pPr>
        <w:spacing w:after="80"/>
        <w:jc w:val="center"/>
      </w:pPr>
      <w:r>
        <w:rPr>
          <w:i/>
          <w:color w:val="0D9488"/>
          <w:sz w:val="20"/>
        </w:rPr>
        <w:t>[Medical / Legal / Professional Practice]</w:t>
      </w:r>
    </w:p>
    <w:p>
      <w:pPr>
        <w:spacing w:after="120"/>
        <w:jc w:val="center"/>
      </w:pPr>
      <w:r>
        <w:rPr>
          <w:color w:val="64748B"/>
          <w:sz w:val="18"/>
        </w:rPr>
        <w:t>[License No. XXXXXXX]  |  [123 Practice Ave, City, State ZIP]  |  [+1 (555) 000-0000]  |  [info@practice.com]</w:t>
      </w:r>
    </w:p>
    <w:p>
      <w:pPr>
        <w:spacing w:before="40" w:after="40"/>
        <w:pBdr>
          <w:bottom w:val="single" w:sz="6" w:space="1" w:color="0D9488"/>
        </w:pBdr>
      </w:pPr>
    </w:p>
    <w:p>
      <w:pPr>
        <w:spacing w:after="80"/>
      </w:pPr>
    </w:p>
    <w:p>
      <w:pPr>
        <w:spacing w:after="200"/>
      </w:pPr>
      <w:r>
        <w:rPr>
          <w:i/>
          <w:color w:val="475569"/>
          <w:sz w:val="20"/>
        </w:rPr>
        <w:t>[Lead Practitioner Name], [Credentials — e.g., MD, JD, PhD]  |  [Specialty/Practice Area]</w:t>
      </w:r>
    </w:p>
    <w:p>
      <w:pPr>
        <w:spacing w:after="200"/>
      </w:pPr>
      <w:r>
        <w:rPr>
          <w:sz w:val="22"/>
        </w:rPr>
        <w:t>[Date]</w:t>
      </w:r>
    </w:p>
    <w:p>
      <w:pPr>
        <w:spacing w:after="0"/>
      </w:pPr>
      <w:r>
        <w:rPr>
          <w:sz w:val="22"/>
        </w:rPr>
        <w:t>[Recipient Name]</w:t>
      </w:r>
    </w:p>
    <w:p>
      <w:pPr>
        <w:spacing w:after="0"/>
      </w:pPr>
      <w:r>
        <w:rPr>
          <w:sz w:val="22"/>
        </w:rPr>
        <w:t>[Title / Organization]</w:t>
      </w:r>
    </w:p>
    <w:p>
      <w:pPr>
        <w:spacing w:after="0"/>
      </w:pPr>
      <w:r>
        <w:rPr>
          <w:sz w:val="22"/>
        </w:rPr>
        <w:t>[Address]</w:t>
      </w:r>
    </w:p>
    <w:p>
      <w:pPr>
        <w:spacing w:after="80"/>
      </w:pPr>
    </w:p>
    <w:p>
      <w:pPr>
        <w:spacing w:before="0" w:after="200"/>
        <w:jc w:val="left"/>
      </w:pPr>
      <w:r>
        <w:rPr>
          <w:b/>
          <w:color w:val="1E293B"/>
          <w:sz w:val="22"/>
        </w:rPr>
        <w:t>Re: [Patient/Client Name] — [Matter Description]</w:t>
      </w:r>
    </w:p>
    <w:p>
      <w:pPr>
        <w:spacing w:after="160"/>
      </w:pPr>
      <w:r>
        <w:rPr>
          <w:i w:val="0"/>
          <w:color w:val="1E293B"/>
          <w:sz w:val="22"/>
        </w:rPr>
        <w:t>Dear [Recipient Name],</w:t>
      </w:r>
    </w:p>
    <w:p>
      <w:pPr>
        <w:spacing w:after="160"/>
      </w:pPr>
      <w:r>
        <w:rPr>
          <w:i w:val="0"/>
          <w:color w:val="1E293B"/>
          <w:sz w:val="22"/>
        </w:rPr>
        <w:t>This letter is issued on behalf of [Practice Name] regarding [Patient's/Client's Full Name], [DOB/File No.: XXXX]. I am writing to [state purpose — e.g., provide a clinical summary / confirm treatment history / offer a professional opinion regarding] [specific matter].</w:t>
      </w:r>
    </w:p>
    <w:p>
      <w:pPr>
        <w:spacing w:after="160"/>
      </w:pPr>
      <w:r>
        <w:rPr>
          <w:i w:val="0"/>
          <w:color w:val="1E293B"/>
          <w:sz w:val="22"/>
        </w:rPr>
        <w:t>[Clinical/Legal detail paragraph: Provide the relevant professional assessment, findings, or documentation. Include dates of service, diagnosis codes, case numbers, or other identifiers as appropriate to your practice area.]</w:t>
      </w:r>
    </w:p>
    <w:p>
      <w:pPr>
        <w:spacing w:after="200"/>
      </w:pPr>
      <w:r>
        <w:rPr>
          <w:i w:val="0"/>
          <w:color w:val="1E293B"/>
          <w:sz w:val="22"/>
        </w:rPr>
        <w:t>[If referral or action required: State clearly. For example: 'I am referring this patient/client to [specialist/attorney] for [reason]' or 'Please contact our office to arrange [next step].']</w:t>
      </w:r>
    </w:p>
    <w:p>
      <w:pPr>
        <w:spacing w:after="200"/>
      </w:pPr>
      <w:r>
        <w:rPr>
          <w:i/>
          <w:color w:val="1E293B"/>
          <w:sz w:val="22"/>
        </w:rPr>
        <w:t>This communication is [confidential / privileged] and intended solely for the named recipient.</w:t>
      </w:r>
    </w:p>
    <w:p/>
    <w:p>
      <w:pPr>
        <w:spacing w:after="720"/>
      </w:pPr>
      <w:r>
        <w:rPr>
          <w:sz w:val="22"/>
        </w:rPr>
        <w:t>Sincerely,</w:t>
      </w:r>
    </w:p>
    <w:p>
      <w:pPr>
        <w:spacing w:after="0"/>
      </w:pPr>
      <w:r>
        <w:rPr>
          <w:b/>
          <w:sz w:val="22"/>
        </w:rPr>
        <w:t>[Practitioner Full Name]</w:t>
      </w:r>
    </w:p>
    <w:p>
      <w:pPr>
        <w:spacing w:after="0"/>
      </w:pPr>
      <w:r>
        <w:rPr>
          <w:sz w:val="20"/>
        </w:rPr>
        <w:t>[Credentials] | [Practice Name]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80"/>
        <w:jc w:val="center"/>
      </w:pPr>
      <w:r>
        <w:rPr>
          <w:i/>
          <w:color w:val="64748B"/>
          <w:sz w:val="16"/>
        </w:rPr>
        <w:t>[PRACTICE NAME]  |  [Address]  |  [Phone]  |  [Website]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120"/>
      </w:pPr>
      <w:r>
        <w:rPr>
          <w:i/>
          <w:color w:val="64748B"/>
          <w:sz w:val="18"/>
        </w:rPr>
        <w:t>DISCLAIMER: This template is for general informational and drafting purposes only. It does not constitute legal or professional advice. Consult a qualified professional before relying on this document.</w:t>
      </w:r>
    </w:p>
    <w:sectPr w:rsidR="00FC693F" w:rsidRPr="0006063C" w:rsidSect="00034616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