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4320"/>
      </w:tblGrid>
      <w:tr>
        <w:tc>
          <w:tcPr>
            <w:tcW w:type="dxa" w:w="4680"/>
          </w:tcPr>
          <w:p>
            <w:pPr>
              <w:spacing w:after="40"/>
            </w:pPr>
            <w:r>
              <w:rPr>
                <w:b/>
                <w:i/>
                <w:color w:val="64748B"/>
                <w:sz w:val="20"/>
              </w:rPr>
              <w:t>[LOGO PLACEHOLDER — Insert logo here]</w:t>
            </w:r>
          </w:p>
          <w:p>
            <w:pPr>
              <w:spacing w:after="0"/>
            </w:pPr>
            <w:r>
              <w:rPr>
                <w:b/>
                <w:color w:val="1E293B"/>
                <w:sz w:val="32"/>
              </w:rPr>
              <w:t>[CORPORATION NAME]</w:t>
            </w:r>
          </w:p>
          <w:p>
            <w:r>
              <w:rPr>
                <w:color w:val="0D9488"/>
                <w:sz w:val="18"/>
              </w:rPr>
              <w:t>[Registered Name | Est. Year]</w:t>
            </w:r>
          </w:p>
        </w:tc>
        <w:tc>
          <w:tcPr>
            <w:tcW w:type="dxa" w:w="4680"/>
          </w:tcPr>
          <w:p/>
          <w:p>
            <w:pPr>
              <w:spacing w:after="0"/>
              <w:jc w:val="right"/>
            </w:pPr>
            <w:r>
              <w:rPr>
                <w:color w:val="64748B"/>
                <w:sz w:val="18"/>
              </w:rPr>
              <w:t>[123 Corporate Drive, Suite 200]</w:t>
            </w:r>
          </w:p>
          <w:p>
            <w:pPr>
              <w:spacing w:after="0"/>
              <w:jc w:val="right"/>
            </w:pPr>
            <w:r>
              <w:rPr>
                <w:color w:val="64748B"/>
                <w:sz w:val="18"/>
              </w:rPr>
              <w:t>[City, State ZIP]</w:t>
            </w:r>
          </w:p>
          <w:p>
            <w:pPr>
              <w:spacing w:after="0"/>
              <w:jc w:val="right"/>
            </w:pPr>
            <w:r>
              <w:rPr>
                <w:color w:val="64748B"/>
                <w:sz w:val="18"/>
              </w:rPr>
              <w:t>[www.corporation.com]</w:t>
            </w:r>
          </w:p>
          <w:p>
            <w:pPr>
              <w:spacing w:after="0"/>
              <w:jc w:val="right"/>
            </w:pPr>
            <w:r>
              <w:rPr>
                <w:color w:val="64748B"/>
                <w:sz w:val="18"/>
              </w:rPr>
              <w:t>[+1 (555) 000-0000]</w:t>
            </w:r>
          </w:p>
          <w:p>
            <w:pPr>
              <w:spacing w:after="0"/>
              <w:jc w:val="right"/>
            </w:pPr>
            <w:r>
              <w:rPr>
                <w:color w:val="64748B"/>
                <w:sz w:val="18"/>
              </w:rPr>
              <w:t>[legal@corporation.com]</w:t>
            </w:r>
          </w:p>
        </w:tc>
      </w:tr>
    </w:tbl>
    <w:p>
      <w:pPr>
        <w:spacing w:after="80"/>
      </w:pPr>
    </w:p>
    <w:p>
      <w:pPr>
        <w:spacing w:before="40" w:after="40"/>
        <w:pBdr>
          <w:bottom w:val="single" w:sz="6" w:space="1" w:color="1E293B"/>
        </w:pBdr>
      </w:pPr>
    </w:p>
    <w:p>
      <w:pPr>
        <w:spacing w:after="80"/>
      </w:pPr>
    </w:p>
    <w:p>
      <w:pPr>
        <w:spacing w:after="200"/>
      </w:pPr>
      <w:r>
        <w:rPr>
          <w:color w:val="64748B"/>
          <w:sz w:val="18"/>
        </w:rPr>
        <w:t>Ref: [REF-YYYY-XXXX]     Date: [Date]</w:t>
      </w:r>
    </w:p>
    <w:p>
      <w:pPr>
        <w:spacing w:after="0"/>
      </w:pPr>
      <w:r>
        <w:rPr>
          <w:sz w:val="22"/>
        </w:rPr>
        <w:t>[Recipient Full Name]</w:t>
      </w:r>
    </w:p>
    <w:p>
      <w:pPr>
        <w:spacing w:after="0"/>
      </w:pPr>
      <w:r>
        <w:rPr>
          <w:sz w:val="22"/>
        </w:rPr>
        <w:t>[Title]</w:t>
      </w:r>
    </w:p>
    <w:p>
      <w:pPr>
        <w:spacing w:after="0"/>
      </w:pPr>
      <w:r>
        <w:rPr>
          <w:sz w:val="22"/>
        </w:rPr>
        <w:t>[Company / Department]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80"/>
      </w:pPr>
    </w:p>
    <w:p>
      <w:pPr>
        <w:spacing w:before="0" w:after="200"/>
        <w:jc w:val="left"/>
      </w:pPr>
      <w:r>
        <w:rPr>
          <w:b/>
          <w:color w:val="1E293B"/>
          <w:sz w:val="22"/>
        </w:rPr>
        <w:t>Subject: [Letter Subject]</w:t>
      </w:r>
    </w:p>
    <w:p>
      <w:pPr>
        <w:spacing w:after="160"/>
      </w:pPr>
      <w:r>
        <w:rPr>
          <w:i w:val="0"/>
          <w:color w:val="1E293B"/>
          <w:sz w:val="22"/>
        </w:rPr>
        <w:t>Dear [Recipient Name / Sir / Madam],</w:t>
      </w:r>
    </w:p>
    <w:p>
      <w:pPr>
        <w:spacing w:after="160"/>
      </w:pPr>
      <w:r>
        <w:rPr>
          <w:i w:val="0"/>
          <w:color w:val="1E293B"/>
          <w:sz w:val="22"/>
        </w:rPr>
        <w:t>On behalf of [Corporation Name], I write to [formally notify you of / confirm the terms of / request your approval for] [subject matter]. This correspondence serves as official notification in accordance with [agreement/policy/regulation, if applicable].</w:t>
      </w:r>
    </w:p>
    <w:p>
      <w:pPr>
        <w:spacing w:after="160"/>
      </w:pPr>
      <w:r>
        <w:rPr>
          <w:i w:val="0"/>
          <w:color w:val="1E293B"/>
          <w:sz w:val="22"/>
        </w:rPr>
        <w:t>[Body paragraph: Provide the substantive content. Include relevant clause references, dates, figures, or material facts. Use formal, precise language appropriate for corporate communication.]</w:t>
      </w:r>
    </w:p>
    <w:p>
      <w:pPr>
        <w:spacing w:after="200"/>
      </w:pPr>
      <w:r>
        <w:rPr>
          <w:i w:val="0"/>
          <w:color w:val="1E293B"/>
          <w:sz w:val="22"/>
        </w:rPr>
        <w:t>[Action paragraph: State required actions clearly. Specify responsible party, action required, and deadline. For example: 'We request that you confirm receipt of this letter in writing no later than [Date].']</w:t>
      </w:r>
    </w:p>
    <w:p>
      <w:pPr>
        <w:spacing w:after="720"/>
      </w:pPr>
      <w:r>
        <w:rPr>
          <w:i w:val="0"/>
          <w:color w:val="1E293B"/>
          <w:sz w:val="22"/>
        </w:rPr>
        <w:t>Yours faithfully,</w:t>
      </w:r>
    </w:p>
    <w:p>
      <w:pPr>
        <w:spacing w:after="0"/>
      </w:pPr>
      <w:r>
        <w:rPr>
          <w:b/>
        </w:rPr>
        <w:t>[Authorized Signatory]</w:t>
      </w:r>
    </w:p>
    <w:p>
      <w:pPr>
        <w:spacing w:after="0"/>
      </w:pPr>
      <w:r>
        <w:rPr>
          <w:sz w:val="20"/>
        </w:rPr>
        <w:t>[Title]</w:t>
      </w:r>
    </w:p>
    <w:p>
      <w:pPr>
        <w:spacing w:after="80"/>
      </w:pPr>
      <w:r>
        <w:rPr>
          <w:sz w:val="20"/>
        </w:rPr>
        <w:t>[Department] | [Corporation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  <w:jc w:val="center"/>
      </w:pPr>
      <w:r>
        <w:rPr>
          <w:i/>
          <w:color w:val="64748B"/>
          <w:sz w:val="16"/>
        </w:rPr>
        <w:t>[CORPORATION NAME]  |  [Address]  |  [Phone]  |  [Website]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