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293B"/>
          <w:sz w:val="44"/>
        </w:rPr>
        <w:t>[COMPANY NAME]</w:t>
      </w:r>
    </w:p>
    <w:p>
      <w:pPr>
        <w:spacing w:after="80"/>
        <w:jc w:val="center"/>
      </w:pPr>
      <w:r>
        <w:rPr>
          <w:i/>
          <w:color w:val="0D9488"/>
          <w:sz w:val="20"/>
        </w:rPr>
        <w:t>[Tagline or Industry]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after="40"/>
      </w:pPr>
    </w:p>
    <w:p>
      <w:pPr>
        <w:spacing w:after="280"/>
        <w:jc w:val="center"/>
      </w:pPr>
      <w:r>
        <w:rPr>
          <w:color w:val="64748B"/>
          <w:sz w:val="18"/>
        </w:rPr>
        <w:t>[123 Business Street, Suite 100, City, State ZIP]  |  [+1 (555) 000-0000]  |  [contact@company.com]  |  [www.company.com]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[Recipient Name]</w:t>
      </w:r>
    </w:p>
    <w:p>
      <w:pPr>
        <w:spacing w:after="0"/>
      </w:pPr>
      <w:r>
        <w:rPr>
          <w:sz w:val="22"/>
        </w:rPr>
        <w:t>[Recipient Title]</w:t>
      </w:r>
    </w:p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80"/>
      </w:pPr>
    </w:p>
    <w:p>
      <w:pPr>
        <w:spacing w:before="0" w:after="200"/>
        <w:jc w:val="left"/>
      </w:pPr>
      <w:r>
        <w:rPr>
          <w:b/>
          <w:color w:val="1E293B"/>
          <w:sz w:val="22"/>
        </w:rPr>
        <w:t>Re: [Subject of Letter]</w:t>
      </w:r>
    </w:p>
    <w:p>
      <w:pPr>
        <w:spacing w:after="160"/>
      </w:pPr>
      <w:r>
        <w:rPr>
          <w:i w:val="0"/>
          <w:color w:val="1E293B"/>
          <w:sz w:val="22"/>
        </w:rPr>
        <w:t>Dear [Recipient Name],</w:t>
      </w:r>
    </w:p>
    <w:p>
      <w:pPr>
        <w:spacing w:after="160"/>
      </w:pPr>
      <w:r>
        <w:rPr>
          <w:i w:val="0"/>
          <w:color w:val="1E293B"/>
          <w:sz w:val="22"/>
        </w:rPr>
        <w:t>We are writing to [state purpose — e.g., confirm the details of our upcoming partnership / follow up on your inquiry dated [Date] / formally notify you of [matter]]. [Company Name] values its relationship with [Recipient's Company] and we look forward to [outcome / next step].</w:t>
      </w:r>
    </w:p>
    <w:p>
      <w:pPr>
        <w:spacing w:after="160"/>
      </w:pPr>
      <w:r>
        <w:rPr>
          <w:i w:val="0"/>
          <w:color w:val="1E293B"/>
          <w:sz w:val="22"/>
        </w:rPr>
        <w:t>[Body paragraph 2: Provide supporting details, context, or specific information relevant to the subject. Keep each paragraph to 3-5 sentences for clarity.]</w:t>
      </w:r>
    </w:p>
    <w:p>
      <w:pPr>
        <w:spacing w:after="200"/>
      </w:pPr>
      <w:r>
        <w:rPr>
          <w:i w:val="0"/>
          <w:color w:val="1E293B"/>
          <w:sz w:val="22"/>
        </w:rPr>
        <w:t>[Body paragraph 3: Include any required actions, deadlines, or next steps. Specify who is responsible and by what date. For example: 'Please review the attached agreement and return the signed copy by [Date].']</w:t>
      </w:r>
    </w:p>
    <w:p>
      <w:pPr>
        <w:spacing w:after="200"/>
      </w:pPr>
      <w:r>
        <w:rPr>
          <w:i w:val="0"/>
          <w:color w:val="1E293B"/>
          <w:sz w:val="22"/>
        </w:rPr>
        <w:t>Should you have any questions, please do not hesitate to contact us at [phone/email].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[Authorized Signatory Name]</w:t>
      </w:r>
    </w:p>
    <w:p>
      <w:pPr>
        <w:spacing w:after="0"/>
      </w:pPr>
      <w:r>
        <w:rPr>
          <w:sz w:val="20"/>
        </w:rPr>
        <w:t>[Title, Company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  <w:jc w:val="center"/>
      </w:pPr>
      <w:r>
        <w:rPr>
          <w:i/>
          <w:color w:val="64748B"/>
          <w:sz w:val="16"/>
        </w:rPr>
        <w:t>[COMPANY NAME]  |  [Address]  |  [Phone]  |  [Website]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