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Letter Writing Template</w:t>
      </w:r>
    </w:p>
    <w:p>
      <w:pPr>
        <w:spacing w:after="120"/>
      </w:pPr>
      <w:r>
        <w:rPr>
          <w:b w:val="0"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[YOUR STREET 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>
      <w:pPr>
        <w:spacing w:after="120"/>
      </w:pPr>
      <w:r>
        <w:rPr>
          <w:b w:val="0"/>
          <w:sz w:val="22"/>
        </w:rPr>
        <w:t>[YOUR EMAIL ADDRESS]</w:t>
      </w:r>
    </w:p>
    <w:p>
      <w:pPr>
        <w:spacing w:after="120"/>
      </w:pPr>
      <w:r>
        <w:rPr>
          <w:b w:val="0"/>
          <w:sz w:val="22"/>
        </w:rPr>
        <w:t>[YOUR PHONE NUMBER]</w:t>
      </w:r>
    </w:p>
    <w:p/>
    <w:p>
      <w:pPr>
        <w:spacing w:after="120"/>
      </w:pPr>
      <w:r>
        <w:rPr>
          <w:b w:val="0"/>
          <w:sz w:val="22"/>
        </w:rPr>
        <w:t>[DATE]</w:t>
      </w:r>
    </w:p>
    <w:p/>
    <w:p>
      <w:pPr>
        <w:spacing w:after="120"/>
      </w:pPr>
      <w:r>
        <w:rPr>
          <w:b w:val="0"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[RECIPIENT TITLE]</w:t>
      </w:r>
    </w:p>
    <w:p>
      <w:pPr>
        <w:spacing w:after="120"/>
      </w:pPr>
      <w:r>
        <w:rPr>
          <w:b w:val="0"/>
          <w:sz w:val="22"/>
        </w:rPr>
        <w:t>[ORGANIZATION NAME]</w:t>
      </w:r>
    </w:p>
    <w:p>
      <w:pPr>
        <w:spacing w:after="120"/>
      </w:pPr>
      <w:r>
        <w:rPr>
          <w:b w:val="0"/>
          <w:sz w:val="22"/>
        </w:rPr>
        <w:t>[STREET 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/>
    <w:p>
      <w:pPr>
        <w:spacing w:after="120"/>
      </w:pPr>
      <w:r>
        <w:rPr>
          <w:b w:val="0"/>
          <w:sz w:val="22"/>
        </w:rPr>
        <w:t>Dear [RECIPIENT NAME OR TITLE],</w:t>
      </w:r>
    </w:p>
    <w:p/>
    <w:p>
      <w:pPr>
        <w:spacing w:after="120"/>
      </w:pPr>
      <w:r>
        <w:rPr>
          <w:b/>
          <w:sz w:val="22"/>
        </w:rPr>
        <w:t>Introduction paragraph:</w:t>
      </w:r>
      <w:r>
        <w:rPr>
          <w:b w:val="0"/>
          <w:sz w:val="22"/>
        </w:rPr>
        <w:t xml:space="preserve"> [State the purpose of your letter clearly in the first sentence. Introduce yourself if the recipient does not know you. Keep this paragraph to 2 to 4 sentences.]</w:t>
      </w:r>
    </w:p>
    <w:p/>
    <w:p>
      <w:pPr>
        <w:spacing w:after="120"/>
      </w:pPr>
      <w:r>
        <w:rPr>
          <w:b/>
          <w:sz w:val="22"/>
        </w:rPr>
        <w:t>Body paragraph 1:</w:t>
      </w:r>
      <w:r>
        <w:rPr>
          <w:b w:val="0"/>
          <w:sz w:val="22"/>
        </w:rPr>
        <w:t xml:space="preserve"> [Provide the main information, context, or argument. Include relevant details, dates, or reference numbers. Keep each paragraph to one main idea.]</w:t>
      </w:r>
    </w:p>
    <w:p/>
    <w:p>
      <w:pPr>
        <w:spacing w:after="120"/>
      </w:pPr>
      <w:r>
        <w:rPr>
          <w:b/>
          <w:sz w:val="22"/>
        </w:rPr>
        <w:t>Body paragraph 2 (if needed):</w:t>
      </w:r>
      <w:r>
        <w:rPr>
          <w:b w:val="0"/>
          <w:sz w:val="22"/>
        </w:rPr>
        <w:t xml:space="preserve"> [Continue with additional supporting information or a second point. Maintain a professional, respectful tone throughout.]</w:t>
      </w:r>
    </w:p>
    <w:p/>
    <w:p>
      <w:pPr>
        <w:spacing w:after="120"/>
      </w:pPr>
      <w:r>
        <w:rPr>
          <w:b/>
          <w:sz w:val="22"/>
        </w:rPr>
        <w:t>Closing paragraph / summary:</w:t>
      </w:r>
      <w:r>
        <w:rPr>
          <w:b w:val="0"/>
          <w:sz w:val="22"/>
        </w:rPr>
        <w:t xml:space="preserve"> [Restate the purpose or request. Specify any action you are asking the recipient to take and by when. Thank the recipient for their time.]</w:t>
      </w:r>
    </w:p>
    <w:p/>
    <w:p>
      <w:pPr>
        <w:spacing w:after="120"/>
      </w:pPr>
      <w:r>
        <w:rPr>
          <w:b w:val="0"/>
          <w:sz w:val="22"/>
        </w:rPr>
        <w:t>Sincerely, [OR: Regards / Best regards / Yours faithfully (if you do not know the recipient's name)]</w:t>
      </w:r>
    </w:p>
    <w:p/>
    <w:p>
      <w:pPr>
        <w:spacing w:after="120"/>
      </w:pPr>
      <w:r>
        <w:rPr>
          <w:b w:val="0"/>
          <w:sz w:val="22"/>
        </w:rPr>
        <w:t>[YOUR HANDWRITTEN SIGNATURE]</w:t>
      </w:r>
    </w:p>
    <w:p/>
    <w:p>
      <w:pPr>
        <w:spacing w:after="120"/>
      </w:pPr>
      <w:r>
        <w:rPr>
          <w:b w:val="0"/>
          <w:sz w:val="22"/>
        </w:rPr>
        <w:t>[YOUR TYPED FULL NAME]</w:t>
      </w:r>
    </w:p>
    <w:p>
      <w:pPr>
        <w:spacing w:after="120"/>
      </w:pPr>
      <w:r>
        <w:rPr>
          <w:b w:val="0"/>
          <w:sz w:val="22"/>
        </w:rPr>
        <w:t>[YOUR TITLE, if applicable]</w:t>
      </w:r>
    </w:p>
    <w:p/>
    <w:p>
      <w:pPr>
        <w:spacing w:after="120"/>
      </w:pPr>
      <w:r>
        <w:rPr>
          <w:b w:val="0"/>
          <w:sz w:val="22"/>
        </w:rPr>
        <w:t>Enclosures: [LIST DOCUMENTS ENCLOSED, if any]</w:t>
      </w:r>
    </w:p>
    <w:p>
      <w:pPr>
        <w:spacing w:after="120"/>
      </w:pPr>
      <w:r>
        <w:rPr>
          <w:b w:val="0"/>
          <w:sz w:val="22"/>
        </w:rPr>
        <w:t>CC: [COPY RECIPIENTS, if any]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