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color w:val="15803D"/>
          <w:sz w:val="28"/>
        </w:rPr>
        <w:t>SEMI-BLOCK FORMAT LETTER</w:t>
      </w:r>
    </w:p>
    <w:p>
      <w:pPr>
        <w:spacing w:after="120"/>
      </w:pPr>
      <w:r>
        <w:rPr>
          <w:i/>
          <w:color w:val="64748B"/>
          <w:sz w:val="18"/>
        </w:rPr>
        <w:t>Format: Like modified block — date and closing shift RIGHT. KEY DIFFERENCE: body paragraphs have a first-line indent (tab). No blank line between paragraphs — the indent IS the visual separator.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120"/>
        <w:jc w:val="right"/>
      </w:pPr>
      <w:r>
        <w:rPr>
          <w:sz w:val="22"/>
        </w:rPr>
        <w:t>[Your Full Name]</w:t>
        <w:br/>
        <w:t>[Street Address]</w:t>
        <w:br/>
        <w:t>[City, State ZIP]</w:t>
        <w:br/>
        <w:t>[Phone]  |  [Email]</w:t>
      </w:r>
    </w:p>
    <w:p>
      <w:pPr>
        <w:spacing w:after="200"/>
        <w:jc w:val="right"/>
      </w:pPr>
      <w:r>
        <w:rPr>
          <w:sz w:val="22"/>
        </w:rPr>
        <w:t>[Date, e.g., June 5, 2026]</w:t>
      </w:r>
    </w:p>
    <w:p>
      <w:pPr>
        <w:spacing w:after="0"/>
        <w:jc w:val="left"/>
      </w:pPr>
      <w:r>
        <w:rPr>
          <w:sz w:val="22"/>
        </w:rPr>
        <w:t>[Recipient Name]</w:t>
      </w:r>
    </w:p>
    <w:p>
      <w:pPr>
        <w:spacing w:after="0"/>
        <w:jc w:val="left"/>
      </w:pPr>
      <w:r>
        <w:rPr>
          <w:sz w:val="22"/>
        </w:rPr>
        <w:t>[Title]</w:t>
      </w:r>
    </w:p>
    <w:p>
      <w:pPr>
        <w:spacing w:after="0"/>
        <w:jc w:val="left"/>
      </w:pPr>
      <w:r>
        <w:rPr>
          <w:sz w:val="22"/>
        </w:rPr>
        <w:t>[Company / Organization]</w:t>
      </w:r>
    </w:p>
    <w:p>
      <w:pPr>
        <w:spacing w:after="0"/>
        <w:jc w:val="left"/>
      </w:pPr>
      <w:r>
        <w:rPr>
          <w:sz w:val="22"/>
        </w:rPr>
        <w:t>[Street Address]</w:t>
      </w:r>
    </w:p>
    <w:p>
      <w:pPr>
        <w:spacing w:after="0"/>
        <w:jc w:val="left"/>
      </w:pPr>
      <w:r>
        <w:rPr>
          <w:sz w:val="22"/>
        </w:rPr>
        <w:t>[City, State ZIP]</w:t>
      </w:r>
    </w:p>
    <w:p>
      <w:pPr>
        <w:spacing w:after="120"/>
      </w:pPr>
    </w:p>
    <w:p>
      <w:pPr>
        <w:spacing w:after="80"/>
        <w:jc w:val="left"/>
      </w:pPr>
      <w:r>
        <w:rPr>
          <w:sz w:val="22"/>
        </w:rPr>
        <w:t>Dear [Recipient Name]:</w:t>
      </w:r>
    </w:p>
    <w:p>
      <w:pPr>
        <w:spacing w:after="60"/>
        <w:jc w:val="left"/>
      </w:pPr>
      <w:r>
        <w:rPr>
          <w:sz w:val="22"/>
        </w:rPr>
        <w:tab/>
        <w:t>[Opening paragraph: note the tab / first-line indent here — this is the defining feature of semi-block format. State the purpose of the letter. No blank line follows; the indent serves as the visual separator between paragraphs.]</w:t>
      </w:r>
    </w:p>
    <w:p>
      <w:pPr>
        <w:spacing w:after="60"/>
        <w:jc w:val="left"/>
      </w:pPr>
      <w:r>
        <w:rPr>
          <w:sz w:val="22"/>
        </w:rPr>
        <w:tab/>
        <w:t>[Second paragraph: indented. Add supporting information here. The indent at the start of each new paragraph replaces the blank line used in block and modified block formats.]</w:t>
      </w:r>
    </w:p>
    <w:p>
      <w:pPr>
        <w:spacing w:after="60"/>
        <w:jc w:val="left"/>
      </w:pPr>
      <w:r>
        <w:rPr>
          <w:sz w:val="22"/>
        </w:rPr>
        <w:tab/>
        <w:t>[Closing paragraph: indented. Summarise, request action, and provide contact details. Semi-block is considered slightly less formal — common in personal business correspondence.]</w:t>
      </w:r>
    </w:p>
    <w:p>
      <w:pPr>
        <w:spacing w:after="120"/>
      </w:pPr>
    </w:p>
    <w:p>
      <w:pPr>
        <w:spacing w:after="720"/>
        <w:jc w:val="right"/>
      </w:pPr>
      <w:r>
        <w:rPr>
          <w:sz w:val="22"/>
        </w:rPr>
        <w:t>[Closing, e.g., Respectfully yours,]</w:t>
      </w:r>
    </w:p>
    <w:p>
      <w:pPr>
        <w:spacing w:after="0"/>
        <w:jc w:val="right"/>
      </w:pPr>
      <w:r>
        <w:rPr>
          <w:b/>
          <w:sz w:val="22"/>
        </w:rPr>
        <w:t>[Your Full Name]</w:t>
      </w:r>
    </w:p>
    <w:p>
      <w:pPr>
        <w:spacing w:after="0"/>
        <w:jc w:val="right"/>
      </w:pPr>
      <w:r>
        <w:rPr>
          <w:sz w:val="20"/>
        </w:rPr>
        <w:t>[Title / Position]</w:t>
      </w:r>
    </w:p>
    <w:p>
      <w:pPr>
        <w:spacing w:before="240"/>
        <w:jc w:val="left"/>
      </w:pPr>
      <w:r>
        <w:rPr>
          <w:sz w:val="20"/>
        </w:rPr>
        <w:t>Enc.:  [List enclosures, or remove this line]</w:t>
      </w:r>
    </w:p>
    <w:sectPr w:rsidR="00FC693F" w:rsidRPr="0006063C" w:rsidSect="00034616">
      <w:pgSz w:w="12240" w:h="15840"/>
      <w:pgMar w:top="1584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