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color w:val="0D9488"/>
          <w:sz w:val="28"/>
        </w:rPr>
        <w:t>MODIFIED BLOCK FORMAT LETTER</w:t>
      </w:r>
    </w:p>
    <w:p>
      <w:pPr>
        <w:spacing w:after="120"/>
      </w:pPr>
      <w:r>
        <w:rPr>
          <w:i/>
          <w:color w:val="64748B"/>
          <w:sz w:val="18"/>
        </w:rPr>
        <w:t>Format: Sender address, date, and closing/signature shift to the RIGHT or centre-right. Inside address, salutation, and body remain flush LEFT. Paragraphs are NOT indented (unlike semi-block).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after="120"/>
        <w:jc w:val="right"/>
      </w:pPr>
      <w:r>
        <w:rPr>
          <w:sz w:val="22"/>
        </w:rPr>
        <w:t>[Your Full Name]</w:t>
        <w:br/>
        <w:t>[Street Address]</w:t>
        <w:br/>
        <w:t>[City, State ZIP]</w:t>
        <w:br/>
        <w:t>[Phone]  |  [Email]</w:t>
      </w:r>
    </w:p>
    <w:p>
      <w:pPr>
        <w:spacing w:after="200"/>
        <w:jc w:val="right"/>
      </w:pPr>
      <w:r>
        <w:rPr>
          <w:sz w:val="22"/>
        </w:rPr>
        <w:t>[Date, e.g., June 5, 2026]</w:t>
      </w:r>
    </w:p>
    <w:p>
      <w:pPr>
        <w:spacing w:after="0"/>
        <w:jc w:val="left"/>
      </w:pPr>
      <w:r>
        <w:rPr>
          <w:sz w:val="22"/>
        </w:rPr>
        <w:t>[Recipient Name]</w:t>
      </w:r>
    </w:p>
    <w:p>
      <w:pPr>
        <w:spacing w:after="0"/>
        <w:jc w:val="left"/>
      </w:pPr>
      <w:r>
        <w:rPr>
          <w:sz w:val="22"/>
        </w:rPr>
        <w:t>[Title]</w:t>
      </w:r>
    </w:p>
    <w:p>
      <w:pPr>
        <w:spacing w:after="0"/>
        <w:jc w:val="left"/>
      </w:pPr>
      <w:r>
        <w:rPr>
          <w:sz w:val="22"/>
        </w:rPr>
        <w:t>[Company / Organization]</w:t>
      </w:r>
    </w:p>
    <w:p>
      <w:pPr>
        <w:spacing w:after="0"/>
        <w:jc w:val="left"/>
      </w:pPr>
      <w:r>
        <w:rPr>
          <w:sz w:val="22"/>
        </w:rPr>
        <w:t>[Street Address]</w:t>
      </w:r>
    </w:p>
    <w:p>
      <w:pPr>
        <w:spacing w:after="0"/>
        <w:jc w:val="left"/>
      </w:pPr>
      <w:r>
        <w:rPr>
          <w:sz w:val="22"/>
        </w:rPr>
        <w:t>[City, State ZIP]</w:t>
      </w:r>
    </w:p>
    <w:p>
      <w:pPr>
        <w:spacing w:after="120"/>
      </w:pPr>
    </w:p>
    <w:p>
      <w:pPr>
        <w:spacing w:after="120"/>
        <w:jc w:val="left"/>
      </w:pPr>
      <w:r>
        <w:rPr>
          <w:sz w:val="22"/>
        </w:rPr>
        <w:t>Dear [Recipient Name]:</w:t>
      </w:r>
    </w:p>
    <w:p>
      <w:pPr>
        <w:spacing w:after="120"/>
        <w:jc w:val="left"/>
      </w:pPr>
      <w:r>
        <w:rPr>
          <w:sz w:val="22"/>
        </w:rPr>
        <w:t>[Opening paragraph: state purpose. Body begins at the left margin — NO first-line indent. The distinguishing feature of modified block format is the positioning of the date and closing on the RIGHT, while the body stays flush left.]</w:t>
      </w:r>
    </w:p>
    <w:p>
      <w:pPr>
        <w:spacing w:after="120"/>
        <w:jc w:val="left"/>
      </w:pPr>
      <w:r>
        <w:rPr>
          <w:sz w:val="22"/>
        </w:rPr>
        <w:t>[Second paragraph: supporting detail, evidence, or explanation. Paragraphs are separated by a blank line, not an indented first line. Modified block is widely used in business correspondence.]</w:t>
      </w:r>
    </w:p>
    <w:p>
      <w:pPr>
        <w:spacing w:after="120"/>
        <w:jc w:val="left"/>
      </w:pPr>
      <w:r>
        <w:rPr>
          <w:sz w:val="22"/>
        </w:rPr>
        <w:t>[Closing paragraph: desired next step, thanks, and contact information.]</w:t>
      </w:r>
    </w:p>
    <w:p>
      <w:pPr>
        <w:spacing w:after="720"/>
        <w:jc w:val="right"/>
      </w:pPr>
      <w:r>
        <w:rPr>
          <w:sz w:val="22"/>
        </w:rPr>
        <w:t>[Closing, e.g., Yours sincerely,]</w:t>
      </w:r>
    </w:p>
    <w:p>
      <w:pPr>
        <w:spacing w:after="0"/>
        <w:jc w:val="right"/>
      </w:pPr>
      <w:r>
        <w:rPr>
          <w:b/>
          <w:sz w:val="22"/>
        </w:rPr>
        <w:t>[Your Full Name]</w:t>
      </w:r>
    </w:p>
    <w:p>
      <w:pPr>
        <w:spacing w:after="0"/>
        <w:jc w:val="right"/>
      </w:pPr>
      <w:r>
        <w:rPr>
          <w:sz w:val="20"/>
        </w:rPr>
        <w:t>[Title / Position]</w:t>
      </w:r>
    </w:p>
    <w:p>
      <w:pPr>
        <w:spacing w:before="240"/>
        <w:jc w:val="left"/>
      </w:pPr>
      <w:r>
        <w:rPr>
          <w:sz w:val="20"/>
        </w:rPr>
        <w:t>Enc.:  [List enclosures, or remove this line]</w:t>
      </w:r>
    </w:p>
    <w:sectPr w:rsidR="00FC693F" w:rsidRPr="0006063C" w:rsidSect="00034616">
      <w:pgSz w:w="12240" w:h="15840"/>
      <w:pgMar w:top="1584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