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E293B"/>
          <w:sz w:val="36"/>
        </w:rPr>
        <w:t>[COMPANY NAME / ORGANIZATION]</w:t>
      </w:r>
    </w:p>
    <w:p>
      <w:pPr>
        <w:spacing w:after="80"/>
        <w:jc w:val="center"/>
      </w:pPr>
      <w:r>
        <w:rPr>
          <w:sz w:val="19"/>
        </w:rPr>
        <w:t>[Street Address  |  City, State ZIP]</w:t>
        <w:br/>
        <w:t>[Phone]  |  [Email]  |  [Website]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160"/>
      </w:pPr>
      <w:r>
        <w:rPr>
          <w:i/>
          <w:color w:val="64748B"/>
          <w:sz w:val="18"/>
        </w:rPr>
        <w:t>Format: Printed on company letterhead. Block format body (flush left, no indent). Includes reference number, subject line, and copy notation — standard features of formal business correspondence.</w:t>
      </w:r>
    </w:p>
    <w:p>
      <w:pPr>
        <w:spacing w:after="0"/>
      </w:pPr>
      <w:r>
        <w:rPr>
          <w:b/>
          <w:sz w:val="20"/>
        </w:rPr>
        <w:t xml:space="preserve">Ref No.: </w:t>
      </w:r>
      <w:r>
        <w:rPr>
          <w:sz w:val="20"/>
        </w:rPr>
        <w:t>[REF-YYYY-XXXX]</w:t>
      </w:r>
    </w:p>
    <w:p>
      <w:pPr>
        <w:spacing w:after="200"/>
      </w:pPr>
      <w:r>
        <w:rPr>
          <w:b/>
          <w:sz w:val="20"/>
        </w:rPr>
        <w:t xml:space="preserve">Date: </w:t>
      </w:r>
      <w:r>
        <w:rPr>
          <w:sz w:val="20"/>
        </w:rPr>
        <w:t>[Full Date, e.g., 5 June 2026]</w:t>
      </w:r>
    </w:p>
    <w:p>
      <w:pPr>
        <w:spacing w:after="0"/>
      </w:pPr>
      <w:r>
        <w:rPr>
          <w:sz w:val="22"/>
        </w:rPr>
        <w:t>[Recipient Title and Full Name]</w:t>
      </w:r>
    </w:p>
    <w:p>
      <w:pPr>
        <w:spacing w:after="0"/>
      </w:pPr>
      <w:r>
        <w:rPr>
          <w:sz w:val="22"/>
        </w:rPr>
        <w:t>[Position]</w:t>
      </w:r>
    </w:p>
    <w:p>
      <w:pPr>
        <w:spacing w:after="0"/>
      </w:pPr>
      <w:r>
        <w:rPr>
          <w:sz w:val="22"/>
        </w:rPr>
        <w:t>[Company / Department]</w:t>
      </w:r>
    </w:p>
    <w:p>
      <w:pPr>
        <w:spacing w:after="0"/>
      </w:pPr>
      <w:r>
        <w:rPr>
          <w:sz w:val="22"/>
        </w:rPr>
        <w:t>[Street Address]</w:t>
      </w:r>
    </w:p>
    <w:p>
      <w:pPr>
        <w:spacing w:after="0"/>
      </w:pPr>
      <w:r>
        <w:rPr>
          <w:sz w:val="22"/>
        </w:rPr>
        <w:t>[City, State / County, Postcode]</w:t>
      </w:r>
    </w:p>
    <w:p>
      <w:pPr>
        <w:spacing w:after="0"/>
      </w:pPr>
      <w:r>
        <w:rPr>
          <w:sz w:val="22"/>
        </w:rPr>
        <w:t>[Country — if international]</w:t>
      </w:r>
    </w:p>
    <w:p>
      <w:pPr>
        <w:spacing w:after="120"/>
      </w:pPr>
    </w:p>
    <w:p>
      <w:pPr>
        <w:spacing w:after="200"/>
      </w:pPr>
      <w:r>
        <w:rPr>
          <w:b/>
          <w:sz w:val="22"/>
        </w:rPr>
        <w:t>Subject: [Brief, specific subject — e.g., Formal Notice of Contract Renewal / Re: Invoice #2026-0441]</w:t>
      </w:r>
    </w:p>
    <w:p>
      <w:pPr>
        <w:spacing w:after="160"/>
      </w:pPr>
      <w:r>
        <w:rPr>
          <w:sz w:val="22"/>
        </w:rPr>
        <w:t>Dear [Mr. / Ms. / Dr.] [Last Name]:</w:t>
      </w:r>
    </w:p>
    <w:p>
      <w:pPr>
        <w:spacing w:after="140"/>
        <w:jc w:val="left"/>
      </w:pPr>
      <w:r>
        <w:rPr>
          <w:sz w:val="22"/>
        </w:rPr>
        <w:t>[Opening paragraph: state the purpose of the letter immediately. Use formal language. Reference any prior correspondence, meeting, or agreement if applicable — e.g., 'Further to our meeting of [date]...' or 'I write on behalf of [Company] to notify you of...']</w:t>
      </w:r>
    </w:p>
    <w:p>
      <w:pPr>
        <w:spacing w:after="140"/>
        <w:jc w:val="left"/>
      </w:pPr>
      <w:r>
        <w:rPr>
          <w:sz w:val="22"/>
        </w:rPr>
        <w:t>[Second paragraph: provide the substantive content — facts, terms, evidence, or request. Be specific and precise. Avoid vague language. Use numbered or bulleted lists for multiple items if needed.]</w:t>
      </w:r>
    </w:p>
    <w:p>
      <w:pPr>
        <w:spacing w:after="140"/>
        <w:jc w:val="left"/>
      </w:pPr>
      <w:r>
        <w:rPr>
          <w:sz w:val="22"/>
        </w:rPr>
        <w:t>[Third paragraph (if needed): address any secondary points, conditions, or caveats.]</w:t>
      </w:r>
    </w:p>
    <w:p>
      <w:pPr>
        <w:spacing w:after="140"/>
        <w:jc w:val="left"/>
      </w:pPr>
      <w:r>
        <w:rPr>
          <w:sz w:val="22"/>
        </w:rPr>
        <w:t>[Closing paragraph: state the desired action, timeline, and consequences if applicable. Provide contact details and indicate availability for follow-up — e.g., 'Please do not hesitate to contact the undersigned should you require further information.']</w:t>
      </w:r>
    </w:p>
    <w:p>
      <w:r>
        <w:rPr>
          <w:sz w:val="22"/>
        </w:rPr>
        <w:t>Yours faithfully,   [use when salutation is 'Dear Sir/Madam']</w:t>
      </w:r>
    </w:p>
    <w:p>
      <w:pPr>
        <w:spacing w:after="720"/>
      </w:pPr>
      <w:r>
        <w:rPr>
          <w:i/>
          <w:color w:val="64748B"/>
          <w:sz w:val="20"/>
        </w:rPr>
        <w:t>Yours sincerely,   [use when salutation names the recipient — remove whichever does not apply]</w:t>
      </w:r>
    </w:p>
    <w:p>
      <w:pPr>
        <w:spacing w:after="0"/>
      </w:pPr>
      <w:r>
        <w:rPr>
          <w:b/>
          <w:sz w:val="22"/>
        </w:rPr>
        <w:t>[Sender Full Name]</w:t>
      </w:r>
    </w:p>
    <w:p>
      <w:pPr>
        <w:spacing w:after="0"/>
      </w:pPr>
      <w:r>
        <w:rPr>
          <w:sz w:val="20"/>
        </w:rPr>
        <w:t>[Title / Position]</w:t>
      </w:r>
    </w:p>
    <w:p>
      <w:pPr>
        <w:spacing w:after="0"/>
      </w:pPr>
      <w:r>
        <w:rPr>
          <w:sz w:val="20"/>
        </w:rPr>
        <w:t>[Department / Division]</w:t>
      </w:r>
    </w:p>
    <w:p>
      <w:pPr>
        <w:spacing w:before="240"/>
      </w:pPr>
      <w:r>
        <w:rPr>
          <w:sz w:val="20"/>
        </w:rPr>
        <w:t>cc:   [Name of copy recipient, if any]</w:t>
      </w:r>
    </w:p>
    <w:p>
      <w:r>
        <w:rPr>
          <w:sz w:val="20"/>
        </w:rPr>
        <w:t>Enc.: [List attached documents, or remove]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