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28"/>
        </w:rPr>
        <w:t>BLOCK FORMAT LETTER</w:t>
      </w:r>
    </w:p>
    <w:p>
      <w:pPr>
        <w:spacing w:after="120"/>
      </w:pPr>
      <w:r>
        <w:rPr>
          <w:i/>
          <w:color w:val="64748B"/>
          <w:sz w:val="18"/>
        </w:rPr>
        <w:t>Format: Every element is flush left — no indentation anywhere. A blank line separates each section. Paragraphs are NOT indented.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sz w:val="22"/>
        </w:rPr>
        <w:t>[Your Full Name]</w:t>
      </w:r>
    </w:p>
    <w:p>
      <w:pPr>
        <w:spacing w:after="0"/>
        <w:jc w:val="left"/>
      </w:pPr>
      <w:r>
        <w:rPr>
          <w:sz w:val="22"/>
        </w:rPr>
        <w:t>[Street Address]</w:t>
      </w:r>
    </w:p>
    <w:p>
      <w:pPr>
        <w:spacing w:after="0"/>
        <w:jc w:val="left"/>
      </w:pPr>
      <w:r>
        <w:rPr>
          <w:sz w:val="22"/>
        </w:rPr>
        <w:t>[City, State ZIP]</w:t>
      </w:r>
    </w:p>
    <w:p>
      <w:pPr>
        <w:spacing w:after="0"/>
        <w:jc w:val="left"/>
      </w:pPr>
      <w:r>
        <w:rPr>
          <w:sz w:val="22"/>
        </w:rPr>
        <w:t>[Phone]  |  [Email]</w:t>
      </w:r>
    </w:p>
    <w:p>
      <w:pPr>
        <w:spacing w:after="120"/>
      </w:pPr>
    </w:p>
    <w:p>
      <w:pPr>
        <w:spacing w:after="120"/>
        <w:jc w:val="left"/>
      </w:pPr>
      <w:r>
        <w:rPr>
          <w:sz w:val="22"/>
        </w:rPr>
        <w:t>[Date, e.g., June 5, 2026]</w:t>
      </w:r>
    </w:p>
    <w:p>
      <w:pPr>
        <w:spacing w:after="0"/>
        <w:jc w:val="left"/>
      </w:pPr>
      <w:r>
        <w:rPr>
          <w:sz w:val="22"/>
        </w:rPr>
        <w:t>[Recipient Name]</w:t>
      </w:r>
    </w:p>
    <w:p>
      <w:pPr>
        <w:spacing w:after="0"/>
        <w:jc w:val="left"/>
      </w:pPr>
      <w:r>
        <w:rPr>
          <w:sz w:val="22"/>
        </w:rPr>
        <w:t>[Title]</w:t>
      </w:r>
    </w:p>
    <w:p>
      <w:pPr>
        <w:spacing w:after="0"/>
        <w:jc w:val="left"/>
      </w:pPr>
      <w:r>
        <w:rPr>
          <w:sz w:val="22"/>
        </w:rPr>
        <w:t>[Company / Organization]</w:t>
      </w:r>
    </w:p>
    <w:p>
      <w:pPr>
        <w:spacing w:after="0"/>
        <w:jc w:val="left"/>
      </w:pPr>
      <w:r>
        <w:rPr>
          <w:sz w:val="22"/>
        </w:rPr>
        <w:t>[Street Address]</w:t>
      </w:r>
    </w:p>
    <w:p>
      <w:pPr>
        <w:spacing w:after="0"/>
        <w:jc w:val="left"/>
      </w:pPr>
      <w:r>
        <w:rPr>
          <w:sz w:val="22"/>
        </w:rPr>
        <w:t>[City, State ZIP]</w:t>
      </w:r>
    </w:p>
    <w:p>
      <w:pPr>
        <w:spacing w:after="120"/>
      </w:pPr>
    </w:p>
    <w:p>
      <w:pPr>
        <w:spacing w:after="120"/>
        <w:jc w:val="left"/>
      </w:pPr>
      <w:r>
        <w:rPr>
          <w:b/>
          <w:sz w:val="22"/>
        </w:rPr>
        <w:t>Subject: [Brief description of purpose]</w:t>
      </w:r>
    </w:p>
    <w:p>
      <w:pPr>
        <w:spacing w:after="120"/>
        <w:jc w:val="left"/>
      </w:pPr>
      <w:r>
        <w:rPr>
          <w:sz w:val="22"/>
        </w:rPr>
        <w:t>Dear [Recipient Name]:</w:t>
      </w:r>
    </w:p>
    <w:p>
      <w:pPr>
        <w:spacing w:after="120"/>
        <w:jc w:val="left"/>
      </w:pPr>
      <w:r>
        <w:rPr>
          <w:sz w:val="22"/>
        </w:rPr>
        <w:t>[Opening paragraph: state the purpose of the letter clearly and directly. In block format, the first word of every paragraph begins at the left margin — NO indentation. A blank line between paragraphs serves as the visual separator.]</w:t>
      </w:r>
    </w:p>
    <w:p>
      <w:pPr>
        <w:spacing w:after="120"/>
        <w:jc w:val="left"/>
      </w:pPr>
      <w:r>
        <w:rPr>
          <w:sz w:val="22"/>
        </w:rPr>
        <w:t>[Second paragraph: provide supporting information, evidence, or detail. Keep each paragraph focused on a single idea. Block format is the most common business letter format in modern professional correspondence.]</w:t>
      </w:r>
    </w:p>
    <w:p>
      <w:pPr>
        <w:spacing w:after="120"/>
        <w:jc w:val="left"/>
      </w:pPr>
      <w:r>
        <w:rPr>
          <w:sz w:val="22"/>
        </w:rPr>
        <w:t>[Closing paragraph: summarise your main point, state any action you expect the reader to take, and include your contact information if relevant. Thank the reader for their time.]</w:t>
      </w:r>
    </w:p>
    <w:p>
      <w:pPr>
        <w:spacing w:after="720"/>
        <w:jc w:val="left"/>
      </w:pPr>
      <w:r>
        <w:rPr>
          <w:sz w:val="22"/>
        </w:rPr>
        <w:t>[Closing, e.g., Sincerely,]</w:t>
      </w:r>
    </w:p>
    <w:p>
      <w:pPr>
        <w:spacing w:after="0"/>
        <w:jc w:val="left"/>
      </w:pPr>
      <w:r>
        <w:rPr>
          <w:b/>
          <w:sz w:val="22"/>
        </w:rPr>
        <w:t>[Your Signature / Full Name]</w:t>
      </w:r>
    </w:p>
    <w:p>
      <w:pPr>
        <w:spacing w:after="0"/>
        <w:jc w:val="left"/>
      </w:pPr>
      <w:r>
        <w:rPr>
          <w:sz w:val="20"/>
        </w:rPr>
        <w:t>[Title / Position]</w:t>
      </w:r>
    </w:p>
    <w:p>
      <w:pPr>
        <w:spacing w:before="240"/>
        <w:jc w:val="left"/>
      </w:pPr>
      <w:r>
        <w:rPr>
          <w:sz w:val="20"/>
        </w:rPr>
        <w:t>Enc.:  [List enclosures, or remove this line]</w:t>
      </w:r>
    </w:p>
    <w:sectPr w:rsidR="00FC693F" w:rsidRPr="0006063C" w:rsidSect="00034616"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