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 Templates</w:t>
      </w:r>
    </w:p>
    <w:p>
      <w:pPr>
        <w:spacing w:after="120"/>
      </w:pPr>
      <w:r>
        <w:rPr>
          <w:b w:val="0"/>
          <w:sz w:val="22"/>
        </w:rPr>
        <w:t>[YOUR NAME OR ORGANIZATION]</w:t>
      </w:r>
    </w:p>
    <w:p>
      <w:pPr>
        <w:spacing w:after="120"/>
      </w:pPr>
      <w:r>
        <w:rPr>
          <w:b w:val="0"/>
          <w:sz w:val="22"/>
        </w:rPr>
        <w:t>[YOUR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[DATE]</w:t>
      </w:r>
    </w:p>
    <w:p>
      <w:pPr>
        <w:spacing w:after="120"/>
      </w:pPr>
      <w:r>
        <w:rPr>
          <w:b w:val="0"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[RECIPIENT TITLE, if applicable]</w:t>
      </w:r>
    </w:p>
    <w:p>
      <w:pPr>
        <w:spacing w:after="120"/>
      </w:pPr>
      <w:r>
        <w:rPr>
          <w:b w:val="0"/>
          <w:sz w:val="22"/>
        </w:rPr>
        <w:t>[ORGANIZATION, if applicable]</w:t>
      </w:r>
    </w:p>
    <w:p>
      <w:pPr>
        <w:spacing w:after="120"/>
      </w:pPr>
      <w:r>
        <w:rPr>
          <w:b w:val="0"/>
          <w:sz w:val="22"/>
        </w:rPr>
        <w:t>[RECIPIENT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Dear [RECIPIENT NAME OR TITLE],</w:t>
      </w:r>
    </w:p>
    <w:p>
      <w:pPr>
        <w:spacing w:after="120"/>
      </w:pPr>
      <w:r>
        <w:rPr>
          <w:b w:val="0"/>
          <w:sz w:val="22"/>
        </w:rPr>
        <w:t>[OPENING PARAGRAPH: State the purpose of your letter in the first 1-2 sentences. Be direct. Example: "I am writing to request / notify you of / follow up on / formally dispute [SUBJECT]."]</w:t>
      </w:r>
    </w:p>
    <w:p>
      <w:pPr>
        <w:spacing w:after="120"/>
      </w:pPr>
      <w:r>
        <w:rPr>
          <w:b w:val="0"/>
          <w:sz w:val="22"/>
        </w:rPr>
        <w:t>[BODY PARAGRAPH 1: Provide the key facts, context, or background. Keep to one main point per paragraph. Include dates, amounts, or reference numbers where relevant.]</w:t>
      </w:r>
    </w:p>
    <w:p>
      <w:pPr>
        <w:spacing w:after="120"/>
      </w:pPr>
      <w:r>
        <w:rPr>
          <w:b w:val="0"/>
          <w:sz w:val="22"/>
        </w:rPr>
        <w:t>[BODY PARAGRAPH 2 (if needed): Add supporting details, any actions you have already taken, or what you are asking the recipient to do.]</w:t>
      </w:r>
    </w:p>
    <w:p>
      <w:pPr>
        <w:spacing w:after="120"/>
      </w:pPr>
      <w:r>
        <w:rPr>
          <w:b w:val="0"/>
          <w:sz w:val="22"/>
        </w:rPr>
        <w:t>[CLOSING PARAGRAPH: State the specific action you want the recipient to take and by when. Example: "Please respond in writing by [DATE] at [ADDRESS OR EMAIL]." OR "I look forward to hearing from you at your earliest convenience."]</w:t>
      </w:r>
    </w:p>
    <w:p>
      <w:pPr>
        <w:spacing w:after="120"/>
      </w:pPr>
      <w:r>
        <w:rPr>
          <w:b w:val="0"/>
          <w:sz w:val="22"/>
        </w:rPr>
        <w:t>Sincerely,</w:t>
      </w:r>
    </w:p>
    <w:p>
      <w:pPr>
        <w:spacing w:after="120"/>
      </w:pPr>
      <w:r>
        <w:rPr>
          <w:b w:val="0"/>
          <w:sz w:val="22"/>
        </w:rPr>
        <w:t>[YOUR SIGNATURE]</w:t>
      </w:r>
    </w:p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[YOUR TITLE, if applicable]</w:t>
      </w:r>
    </w:p>
    <w:p>
      <w:pPr>
        <w:spacing w:after="120"/>
      </w:pPr>
      <w:r>
        <w:rPr>
          <w:b w:val="0"/>
          <w:sz w:val="22"/>
        </w:rPr>
        <w:t>[YOUR PHONE NUMBER]</w:t>
      </w:r>
    </w:p>
    <w:p>
      <w:pPr>
        <w:spacing w:after="120"/>
      </w:pPr>
      <w:r>
        <w:rPr>
          <w:b w:val="0"/>
          <w:sz w:val="22"/>
        </w:rPr>
        <w:t>[YOUR EMAIL ADDRESS]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