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right"/>
      </w:pPr>
      <w:r>
        <w:rPr>
          <w:sz w:val="22"/>
        </w:rPr>
        <w:t>42 Maple Street</w:t>
        <w:br/>
        <w:t>Portland, OR 97201</w:t>
        <w:br/>
      </w:r>
    </w:p>
    <w:p>
      <w:pPr>
        <w:spacing w:after="320"/>
        <w:jc w:val="right"/>
      </w:pPr>
      <w:r>
        <w:rPr>
          <w:sz w:val="22"/>
        </w:rPr>
        <w:t>June 4, 2026</w:t>
      </w:r>
    </w:p>
    <w:p>
      <w:pPr>
        <w:spacing w:after="160"/>
      </w:pPr>
      <w:r>
        <w:rPr>
          <w:sz w:val="22"/>
        </w:rPr>
        <w:t>Dear Jamie,</w:t>
      </w:r>
    </w:p>
    <w:p>
      <w:pPr>
        <w:spacing w:after="160"/>
      </w:pPr>
      <w:r>
        <w:rPr>
          <w:i w:val="0"/>
          <w:color w:val="1E293B"/>
          <w:sz w:val="22"/>
        </w:rPr>
        <w:t>I can hardly believe it has been almost a year since we last saw each other at the reunion. Time has a way of slipping by faster than any of us expect, doesn't it? I have been meaning to write this letter for months, and today finally felt like the right time to sit down and do it properly.</w:t>
      </w:r>
    </w:p>
    <w:p>
      <w:pPr>
        <w:spacing w:after="160"/>
      </w:pPr>
      <w:r>
        <w:rPr>
          <w:i w:val="0"/>
          <w:color w:val="1E293B"/>
          <w:sz w:val="22"/>
        </w:rPr>
        <w:t>Things here in Portland have been good, if a little hectic. I started a new job at a landscape architecture firm in March and have spent most weekends hiking the Columbia River Gorge. The kids have settled into school brilliantly, and Maya has just joined the school orchestra on the violin.</w:t>
      </w:r>
    </w:p>
    <w:p>
      <w:pPr>
        <w:spacing w:after="160"/>
      </w:pPr>
      <w:r>
        <w:rPr>
          <w:i w:val="0"/>
          <w:color w:val="1E293B"/>
          <w:sz w:val="22"/>
        </w:rPr>
        <w:t>I wanted to let you know that we are planning a trip to your side of the country this August — from the 10th to the 18th. We would love to find a few hours to catch up in person if your schedule allows. Even a quick coffee would mean the world to us.</w:t>
      </w:r>
    </w:p>
    <w:p>
      <w:pPr>
        <w:spacing w:after="240"/>
      </w:pPr>
      <w:r>
        <w:rPr>
          <w:i w:val="0"/>
          <w:color w:val="1E293B"/>
          <w:sz w:val="22"/>
        </w:rPr>
        <w:t>Please send my love to the whole family. Write back when you get a chance.</w:t>
      </w:r>
    </w:p>
    <w:p/>
    <w:p>
      <w:pPr>
        <w:spacing w:after="720"/>
      </w:pPr>
      <w:r>
        <w:rPr>
          <w:sz w:val="22"/>
        </w:rPr>
        <w:t>With warmth,</w:t>
      </w:r>
    </w:p>
    <w:p>
      <w:pPr>
        <w:spacing w:after="0"/>
      </w:pPr>
      <w:r>
        <w:rPr>
          <w:sz w:val="22"/>
        </w:rPr>
        <w:t>Alex</w:t>
      </w:r>
    </w:p>
    <w:sectPr w:rsidR="00FC693F" w:rsidRPr="0006063C" w:rsidSect="00034616">
      <w:pgSz w:w="12240" w:h="15840"/>
      <w:pgMar w:top="1800" w:right="2016"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