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</w:pPr>
      <w:r>
        <w:rPr>
          <w:sz w:val="22"/>
        </w:rPr>
        <w:t>Lauren K. Hoffman</w:t>
        <w:br/>
      </w:r>
      <w:r>
        <w:rPr>
          <w:sz w:val="22"/>
        </w:rPr>
        <w:t>210 Birch Lane, Apt 3B</w:t>
        <w:br/>
      </w:r>
      <w:r>
        <w:rPr>
          <w:sz w:val="22"/>
        </w:rPr>
        <w:t>Seattle, WA 98101</w:t>
        <w:br/>
      </w:r>
      <w:r>
        <w:rPr>
          <w:sz w:val="22"/>
        </w:rPr>
        <w:t>(206) 555-0187</w:t>
        <w:br/>
      </w:r>
      <w:r>
        <w:rPr>
          <w:sz w:val="22"/>
        </w:rPr>
        <w:t>lkh@email.com</w:t>
        <w:br/>
      </w:r>
    </w:p>
    <w:p>
      <w:pPr>
        <w:spacing w:after="240"/>
      </w:pPr>
      <w:r>
        <w:rPr>
          <w:sz w:val="22"/>
        </w:rPr>
        <w:t>June 4, 2026</w:t>
      </w:r>
    </w:p>
    <w:p>
      <w:pPr>
        <w:spacing w:after="0"/>
      </w:pPr>
      <w:r>
        <w:rPr>
          <w:sz w:val="22"/>
        </w:rPr>
        <w:t>Customer Service Manager</w:t>
      </w:r>
    </w:p>
    <w:p>
      <w:pPr>
        <w:spacing w:after="0"/>
      </w:pPr>
      <w:r>
        <w:rPr>
          <w:sz w:val="22"/>
        </w:rPr>
        <w:t>Horizon Home Appliances</w:t>
      </w:r>
    </w:p>
    <w:p>
      <w:pPr>
        <w:spacing w:after="0"/>
      </w:pPr>
      <w:r>
        <w:rPr>
          <w:sz w:val="22"/>
        </w:rPr>
        <w:t>3500 Industrial Parkway</w:t>
      </w:r>
    </w:p>
    <w:p>
      <w:pPr>
        <w:spacing w:after="0"/>
      </w:pPr>
      <w:r>
        <w:rPr>
          <w:sz w:val="22"/>
        </w:rPr>
        <w:t>Seattle, WA 98108</w:t>
      </w:r>
    </w:p>
    <w:p>
      <w:pPr>
        <w:spacing w:after="120"/>
      </w:pPr>
    </w:p>
    <w:p>
      <w:pPr>
        <w:spacing w:after="200"/>
      </w:pPr>
      <w:r>
        <w:rPr>
          <w:b/>
          <w:sz w:val="22"/>
        </w:rPr>
        <w:t>Re: Defective Dishwasher — Order #HHA-20260412 — Request for Replacement</w:t>
      </w:r>
    </w:p>
    <w:p>
      <w:pPr>
        <w:spacing w:after="160"/>
      </w:pPr>
      <w:r>
        <w:rPr>
          <w:sz w:val="22"/>
        </w:rPr>
        <w:t>Dear Customer Service Manager,</w:t>
      </w:r>
    </w:p>
    <w:p>
      <w:pPr>
        <w:spacing w:after="120"/>
      </w:pPr>
      <w:r>
        <w:rPr>
          <w:i w:val="0"/>
          <w:color w:val="1E293B"/>
          <w:sz w:val="22"/>
        </w:rPr>
        <w:t>I am writing to formally report a series of unresolved defects with the Horizon ProClean 700 dishwasher (Model HC-700, Serial No. HC2026041203) purchased on April 12, 2026 for $649.00. Despite two service visits, the following issues persist:</w:t>
      </w:r>
    </w:p>
    <w:p>
      <w:pPr>
        <w:pStyle w:val="ListNumber"/>
        <w:spacing w:after="60"/>
      </w:pPr>
      <w:r>
        <w:rPr>
          <w:sz w:val="22"/>
        </w:rPr>
        <w:t>Water leaks from the door seal after every wash cycle, causing floor damage.</w:t>
      </w:r>
    </w:p>
    <w:p>
      <w:pPr>
        <w:pStyle w:val="ListNumber"/>
        <w:spacing w:after="60"/>
      </w:pPr>
      <w:r>
        <w:rPr>
          <w:sz w:val="22"/>
        </w:rPr>
        <w:t>The 'Eco' programme fails to complete, stopping mid-cycle with error code E3.</w:t>
      </w:r>
    </w:p>
    <w:p>
      <w:pPr>
        <w:pStyle w:val="ListNumber"/>
        <w:spacing w:after="60"/>
      </w:pPr>
      <w:r>
        <w:rPr>
          <w:sz w:val="22"/>
        </w:rPr>
        <w:t>Persistent foul odour after the first week of use that cleaning cycles have not resolved.</w:t>
      </w:r>
    </w:p>
    <w:p>
      <w:pPr>
        <w:spacing w:after="80"/>
      </w:pPr>
    </w:p>
    <w:p>
      <w:pPr>
        <w:spacing w:after="160"/>
      </w:pPr>
      <w:r>
        <w:rPr>
          <w:i w:val="0"/>
          <w:color w:val="1E293B"/>
          <w:sz w:val="22"/>
        </w:rPr>
        <w:t>A technician visited on May 3rd and May 19th. On both occasions I was told the unit was 'within normal operating parameters,' yet the defects remain unchanged. I have enclosed photographs and copies of the service reports.</w:t>
      </w:r>
    </w:p>
    <w:p>
      <w:pPr>
        <w:spacing w:after="160"/>
      </w:pPr>
      <w:r>
        <w:rPr>
          <w:i w:val="0"/>
          <w:color w:val="1E293B"/>
          <w:sz w:val="22"/>
        </w:rPr>
        <w:t>Under Horizon's 12-month warranty, I hereby request a full replacement unit or a complete refund of $649.00. Please respond in writing within 14 days, by June 18, 2026. If this matter is not resolved, I will file a complaint with the Consumer Financial Protection Bureau.</w:t>
      </w:r>
    </w:p>
    <w:p/>
    <w:p>
      <w:pPr>
        <w:spacing w:after="720"/>
      </w:pPr>
      <w:r>
        <w:rPr>
          <w:sz w:val="22"/>
        </w:rPr>
        <w:t>Sincerely,</w:t>
      </w:r>
    </w:p>
    <w:p>
      <w:pPr>
        <w:spacing w:after="0"/>
      </w:pPr>
      <w:r>
        <w:rPr>
          <w:b/>
          <w:sz w:val="22"/>
        </w:rPr>
        <w:t>Lauren K. Hoffman</w:t>
      </w:r>
    </w:p>
    <w:p>
      <w:pPr>
        <w:spacing w:before="200"/>
      </w:pPr>
      <w:r>
        <w:rPr>
          <w:sz w:val="20"/>
        </w:rPr>
        <w:t>Enc.:  Proof of purchase  |  Service reports (x2)  |  Photographs (x6)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