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Letter of Reference Template</w:t>
      </w:r>
    </w:p>
    <w:p>
      <w:pPr>
        <w:spacing w:after="120"/>
      </w:pPr>
      <w:r>
        <w:rPr>
          <w:b w:val="0"/>
          <w:sz w:val="22"/>
        </w:rPr>
        <w:t>[WRITER'S FULL NAME]</w:t>
      </w:r>
    </w:p>
    <w:p>
      <w:pPr>
        <w:spacing w:after="120"/>
      </w:pPr>
      <w:r>
        <w:rPr>
          <w:b w:val="0"/>
          <w:sz w:val="22"/>
        </w:rPr>
        <w:t>[WRITER'S TITLE]</w:t>
      </w:r>
    </w:p>
    <w:p>
      <w:pPr>
        <w:spacing w:after="120"/>
      </w:pPr>
      <w:r>
        <w:rPr>
          <w:b w:val="0"/>
          <w:sz w:val="22"/>
        </w:rPr>
        <w:t>[WRITER'S ORGANIZATION]</w:t>
      </w:r>
    </w:p>
    <w:p>
      <w:pPr>
        <w:spacing w:after="120"/>
      </w:pPr>
      <w:r>
        <w:rPr>
          <w:b w:val="0"/>
          <w:sz w:val="22"/>
        </w:rPr>
        <w:t>[WRITER'S EMAIL]</w:t>
      </w:r>
    </w:p>
    <w:p>
      <w:pPr>
        <w:spacing w:after="120"/>
      </w:pPr>
      <w:r>
        <w:rPr>
          <w:b w:val="0"/>
          <w:sz w:val="22"/>
        </w:rPr>
        <w:t>[WRITER'S PHONE]</w:t>
      </w:r>
    </w:p>
    <w:p/>
    <w:p>
      <w:pPr>
        <w:spacing w:after="120"/>
      </w:pPr>
      <w:r>
        <w:rPr>
          <w:b w:val="0"/>
          <w:sz w:val="22"/>
        </w:rPr>
        <w:t>[DATE]</w:t>
      </w:r>
    </w:p>
    <w:p/>
    <w:p>
      <w:pPr>
        <w:spacing w:after="120"/>
      </w:pPr>
      <w:r>
        <w:rPr>
          <w:b w:val="0"/>
          <w:sz w:val="22"/>
        </w:rPr>
        <w:t>Dear [HIRING MANAGER / ADMISSIONS COMMITTEE / TO WHOM IT MAY CONCERN],</w:t>
      </w:r>
    </w:p>
    <w:p/>
    <w:p>
      <w:pPr>
        <w:spacing w:after="120"/>
      </w:pPr>
      <w:r>
        <w:rPr>
          <w:b w:val="0"/>
          <w:sz w:val="22"/>
        </w:rPr>
        <w:t>I am pleased to recommend [SUBJECT'S FULL NAME] for [POSITION / PROGRAM / PURPOSE]. I have known [SUBJECT'S FIRST NAME] for [LENGTH OF TIME] in my capacity as [YOUR ROLE], and I have found them to be [2 TO 3 CORE QUALITIES].</w:t>
      </w:r>
    </w:p>
    <w:p/>
    <w:p>
      <w:pPr>
        <w:spacing w:after="120"/>
      </w:pPr>
      <w:r>
        <w:rPr>
          <w:b w:val="0"/>
          <w:sz w:val="22"/>
        </w:rPr>
        <w:t>During their time [AT ORGANIZATION / IN THIS ROLE], [SUBJECT'S FIRST NAME] consistently demonstrated [SPECIFIC SKILL OR QUALITY]. One example that stands out: [BRIEF SPECIFIC EXAMPLE, 2 TO 4 SENTENCES]. This reflects the kind of [QUALITY] that I believe will serve them well in [POSITION / PROGRAM].</w:t>
      </w:r>
    </w:p>
    <w:p/>
    <w:p>
      <w:pPr>
        <w:spacing w:after="120"/>
      </w:pPr>
      <w:r>
        <w:rPr>
          <w:b w:val="0"/>
          <w:sz w:val="22"/>
        </w:rPr>
        <w:t>I am also confident in [SUBJECT'S FIRST NAME]'s ability to [SECOND SKILL OR STRENGTH, with a brief example or supporting observation].</w:t>
      </w:r>
    </w:p>
    <w:p/>
    <w:p>
      <w:pPr>
        <w:spacing w:after="120"/>
      </w:pPr>
      <w:r>
        <w:rPr>
          <w:b w:val="0"/>
          <w:sz w:val="22"/>
        </w:rPr>
        <w:t>I recommend [SUBJECT'S FIRST NAME] without reservation. I am confident they will be a strong addition to [YOUR ORGANIZATION / YOUR PROGRAM]. Please feel free to contact me at [EMAIL / PHONE] if you have any questions.</w:t>
      </w:r>
    </w:p>
    <w:p/>
    <w:p>
      <w:pPr>
        <w:spacing w:after="120"/>
      </w:pPr>
      <w:r>
        <w:rPr>
          <w:b w:val="0"/>
          <w:sz w:val="22"/>
        </w:rPr>
        <w:t>Sincerely,</w:t>
      </w:r>
    </w:p>
    <w:p/>
    <w:p>
      <w:pPr>
        <w:spacing w:after="120"/>
      </w:pPr>
      <w:r>
        <w:rPr>
          <w:b w:val="0"/>
          <w:sz w:val="22"/>
        </w:rPr>
        <w:t>[WRITER'S HANDWRITTEN SIGNATURE]</w:t>
      </w:r>
    </w:p>
    <w:p/>
    <w:p>
      <w:pPr>
        <w:spacing w:after="120"/>
      </w:pPr>
      <w:r>
        <w:rPr>
          <w:b w:val="0"/>
          <w:sz w:val="22"/>
        </w:rPr>
        <w:t>[WRITER'S TYPED FULL NAME]</w:t>
      </w:r>
    </w:p>
    <w:p>
      <w:pPr>
        <w:spacing w:after="120"/>
      </w:pPr>
      <w:r>
        <w:rPr>
          <w:b w:val="0"/>
          <w:sz w:val="22"/>
        </w:rPr>
        <w:t>[WRITER'S TITLE]</w:t>
      </w:r>
    </w:p>
    <w:p>
      <w:pPr>
        <w:spacing w:after="120"/>
      </w:pPr>
      <w:r>
        <w:rPr>
          <w:b w:val="0"/>
          <w:sz w:val="22"/>
        </w:rPr>
        <w:t>[WRITER'S ORGANIZATION]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