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b/>
          <w:i w:val="0"/>
          <w:sz w:val="24"/>
        </w:rPr>
        <w:t>[Referee Name]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[Referee Title]  |  [Company/Organization]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[Address]  |  [Phone]  |  [Email]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[Date]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To Whom It May Concern,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2"/>
        </w:rPr>
        <w:t>Professional Reference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It is my distinct pleasure to recommend [Candidate Name] for [Position/Program/Opportunity]. I have had the privilege of working with [Candidate] for [X years/months] as their [direct manager / supervisor / colleague] at [Organization], and I can state with confidence that they are among the most capable professionals I have worked with in my [X]-year career.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In their role as [Title], [Candidate] demonstrated exceptional [Skill 1], [Skill 2], and [Skill 3]. A specific example: [Describe a concrete accomplishment — who, what, measurable outcome. E.g., 'When our primary client threatened to cancel a \$2M contract, [Name] independently conducted a root-cause analysis, proposed a remediation plan, and personally managed client communication for six weeks, ultimately retaining the account.']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Beyond technical competence, [Candidate] consistently [behavioral quality — e.g., earned the trust of cross-functional teams through transparent communication and follow-through]. [Specific behavioral example with outcome.]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recommend [Candidate Name] without reservation. Please contact me at [Phone] or [Email] if I can provide additional information.</w:t>
      </w:r>
    </w:p>
    <w:p>
      <w:pPr>
        <w:spacing w:before="0" w:after="320"/>
        <w:jc w:val="left"/>
      </w:pPr>
      <w:r>
        <w:rPr>
          <w:rFonts w:ascii="Calibri" w:hAnsi="Calibri"/>
          <w:b w:val="0"/>
          <w:i w:val="0"/>
          <w:sz w:val="22"/>
        </w:rPr>
        <w:t>Sincerely,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Signature</w:t>
      </w:r>
    </w:p>
    <w:p>
      <w:pPr>
        <w:spacing w:before="80" w:after="120"/>
        <w:jc w:val="left"/>
      </w:pPr>
      <w:r>
        <w:rPr>
          <w:rFonts w:ascii="Calibri" w:hAnsi="Calibri"/>
          <w:b w:val="0"/>
          <w:i w:val="0"/>
          <w:sz w:val="22"/>
        </w:rPr>
        <w:t>[Referee Name]</w:t>
        <w:br/>
        <w:t>[Title]</w:t>
        <w:br/>
        <w:t>[Organization]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