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left"/>
      </w:pPr>
      <w:r>
        <w:rPr>
          <w:rFonts w:ascii="Calibri" w:hAnsi="Calibri"/>
          <w:b/>
          <w:i w:val="0"/>
          <w:sz w:val="24"/>
        </w:rPr>
        <w:t>[Landlord / Property Manager Name]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[Property Management Company (if applicable)]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[Address]  |  [Phone]  |  [Email]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[Date]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To Prospective Landlord / Property Manager:</w:t>
      </w:r>
    </w:p>
    <w:p>
      <w:pPr>
        <w:spacing w:before="0" w:after="160"/>
        <w:jc w:val="left"/>
      </w:pPr>
      <w:r>
        <w:rPr>
          <w:rFonts w:ascii="Calibri" w:hAnsi="Calibri"/>
          <w:b/>
          <w:i w:val="0"/>
          <w:sz w:val="22"/>
        </w:rPr>
        <w:t>Re: Rental Reference for [Tenant Name]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I am writing to provide a rental reference for [Tenant Name], who leased the property at [Property Address] from [Start Date] to [End Date] — a tenancy of [X months/years].</w:t>
      </w:r>
    </w:p>
    <w:p>
      <w:pPr>
        <w:spacing w:before="0" w:after="80"/>
        <w:jc w:val="left"/>
      </w:pPr>
      <w:r>
        <w:rPr>
          <w:rFonts w:ascii="Calibri" w:hAnsi="Calibri"/>
          <w:b/>
          <w:i w:val="0"/>
          <w:sz w:val="22"/>
        </w:rPr>
        <w:t>Tenancy Summary: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Lease Period: </w:t>
      </w:r>
      <w:r>
        <w:rPr>
          <w:rFonts w:ascii="Calibri" w:hAnsi="Calibri"/>
          <w:sz w:val="22"/>
        </w:rPr>
        <w:t>[Start Date] to [End Date]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Monthly Rent: </w:t>
      </w:r>
      <w:r>
        <w:rPr>
          <w:rFonts w:ascii="Calibri" w:hAnsi="Calibri"/>
          <w:sz w:val="22"/>
        </w:rPr>
        <w:t>$[Amount]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Payment History: </w:t>
      </w:r>
      <w:r>
        <w:rPr>
          <w:rFonts w:ascii="Calibri" w:hAnsi="Calibri"/>
          <w:sz w:val="22"/>
        </w:rPr>
        <w:t>[ ] Always on time  [ ] Occasionally late — Details: ______________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Property Condition at Move-Out: </w:t>
      </w:r>
      <w:r>
        <w:rPr>
          <w:rFonts w:ascii="Calibri" w:hAnsi="Calibri"/>
          <w:sz w:val="22"/>
        </w:rPr>
        <w:t>[ ] Excellent  [ ] Good  [ ] Fair  [ ] Poor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Security Deposit Returned: </w:t>
      </w:r>
      <w:r>
        <w:rPr>
          <w:rFonts w:ascii="Calibri" w:hAnsi="Calibri"/>
          <w:sz w:val="22"/>
        </w:rPr>
        <w:t>[ ] In full  [ ] Partial — reason: ______________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Lease Violations: </w:t>
      </w:r>
      <w:r>
        <w:rPr>
          <w:rFonts w:ascii="Calibri" w:hAnsi="Calibri"/>
          <w:sz w:val="22"/>
        </w:rPr>
        <w:t>[ ] None  [ ] Yes — Details: ______________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Would Re-Rent to This Tenant: </w:t>
      </w:r>
      <w:r>
        <w:rPr>
          <w:rFonts w:ascii="Calibri" w:hAnsi="Calibri"/>
          <w:sz w:val="22"/>
        </w:rPr>
        <w:t>[ ] Yes  [ ] No  [ ] Yes, with reservations</w:t>
      </w:r>
    </w:p>
    <w:p>
      <w:pPr>
        <w:spacing w:before="160" w:after="160"/>
        <w:jc w:val="left"/>
      </w:pPr>
      <w:r>
        <w:rPr>
          <w:rFonts w:ascii="Calibri" w:hAnsi="Calibri"/>
          <w:b w:val="0"/>
          <w:i/>
          <w:sz w:val="20"/>
        </w:rPr>
        <w:t>[Optional: Include specific observations. E.g., "During their tenancy, [Tenant] maintained the property in excellent condition, communicated promptly about maintenance needs, and was considerate of neighboring tenants." Replace with genuine observations.]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I provide this reference based on direct experience as landlord. Contact me at the number above for follow-up questions.</w:t>
      </w:r>
    </w:p>
    <w:p>
      <w:pPr>
        <w:spacing w:before="0" w:after="320"/>
        <w:jc w:val="left"/>
      </w:pPr>
      <w:r>
        <w:rPr>
          <w:rFonts w:ascii="Calibri" w:hAnsi="Calibri"/>
          <w:b w:val="0"/>
          <w:i w:val="0"/>
          <w:sz w:val="22"/>
        </w:rPr>
        <w:t>Sincerely,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Signature</w:t>
      </w:r>
    </w:p>
    <w:p>
      <w:pPr>
        <w:spacing w:before="80" w:after="120"/>
        <w:jc w:val="left"/>
      </w:pPr>
      <w:r>
        <w:rPr>
          <w:rFonts w:ascii="Calibri" w:hAnsi="Calibri"/>
          <w:b w:val="0"/>
          <w:i w:val="0"/>
          <w:sz w:val="22"/>
        </w:rPr>
        <w:t>[Landlord Name]</w:t>
        <w:br/>
        <w:t>[Title/Role]</w:t>
        <w:br/>
        <w:t>[Contact Information]</w:t>
      </w:r>
    </w:p>
    <w:p>
      <w:pPr>
        <w:spacing w:before="240"/>
      </w:pPr>
      <w:r>
        <w:rPr>
          <w:rFonts w:ascii="Calibri" w:hAnsi="Calibri"/>
          <w:i/>
          <w:sz w:val="18"/>
        </w:rPr>
        <w:t>DISCLAIMER: This template is provided for informational purposes only and does NOT constitute legal advice. Consult a qualified attorney before using this document. Rental reference requirements may vary by jurisdiction.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