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  <w:jc w:val="left"/>
      </w:pPr>
      <w:r>
        <w:rPr>
          <w:rFonts w:ascii="Calibri" w:hAnsi="Calibri"/>
          <w:b/>
          <w:i w:val="0"/>
          <w:sz w:val="24"/>
        </w:rPr>
        <w:t>[Referee Name]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[Address]  |  [Phone]  |  [Email]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[Date]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To Whom It May Concern,</w:t>
      </w:r>
    </w:p>
    <w:p>
      <w:pPr>
        <w:spacing w:before="0" w:after="80"/>
        <w:jc w:val="left"/>
      </w:pPr>
      <w:r>
        <w:rPr>
          <w:rFonts w:ascii="Calibri" w:hAnsi="Calibri"/>
          <w:b/>
          <w:i w:val="0"/>
          <w:sz w:val="22"/>
        </w:rPr>
        <w:t>Personal / Character Reference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I am writing to provide a personal character reference for [Candidate Name], whom I have known for [X years] as their [neighbor / mentor / community co-member]. This letter is based on my direct personal observation of [Candidate]'s character.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[Candidate Name] is a person of [core character quality 1 — e.g., exceptional integrity] and [core character quality 2 — e.g., deep compassion]. I have observed these qualities consistently in [context — e.g., our work at the community food bank, where [Name] volunteered every Saturday for three years and organized the annual fundraising drive that increased donations by 40%].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On a personal level, [Candidate] has always been [quality — e.g., honest and dependable]. [Specific genuine example: 'When [situation], [Name] [action], demonstrating [quality].']</w:t>
      </w:r>
    </w:p>
    <w:p>
      <w:pPr>
        <w:spacing w:before="0" w:after="160"/>
        <w:jc w:val="left"/>
      </w:pPr>
      <w:r>
        <w:rPr>
          <w:rFonts w:ascii="Calibri" w:hAnsi="Calibri"/>
          <w:b w:val="0"/>
          <w:i w:val="0"/>
          <w:sz w:val="22"/>
        </w:rPr>
        <w:t>I believe [Candidate Name] will be a genuine asset to [organization / situation this letter is for] and offer this reference with enthusiasm. Contact me at the number or email above.</w:t>
      </w:r>
    </w:p>
    <w:p>
      <w:pPr>
        <w:spacing w:before="0" w:after="320"/>
        <w:jc w:val="left"/>
      </w:pPr>
      <w:r>
        <w:rPr>
          <w:rFonts w:ascii="Calibri" w:hAnsi="Calibri"/>
          <w:b w:val="0"/>
          <w:i w:val="0"/>
          <w:sz w:val="22"/>
        </w:rPr>
        <w:t>Sincerely,</w:t>
      </w:r>
    </w:p>
    <w:p>
      <w:pPr>
        <w:spacing w:before="320" w:after="0"/>
      </w:pPr>
      <w:r>
        <w:rPr>
          <w:rFonts w:ascii="Calibri" w:hAnsi="Calibri"/>
          <w:sz w:val="22"/>
        </w:rPr>
        <w:t>________________________________________  Signature</w:t>
      </w:r>
    </w:p>
    <w:p>
      <w:pPr>
        <w:spacing w:before="80" w:after="120"/>
        <w:jc w:val="left"/>
      </w:pPr>
      <w:r>
        <w:rPr>
          <w:rFonts w:ascii="Calibri" w:hAnsi="Calibri"/>
          <w:b w:val="0"/>
          <w:i w:val="0"/>
          <w:sz w:val="22"/>
        </w:rPr>
        <w:t>[Referee Name]</w:t>
        <w:br/>
        <w:t>[Relationship to Candidate]</w:t>
        <w:br/>
        <w:t>[Contact Information]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