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40"/>
        <w:jc w:val="left"/>
      </w:pPr>
      <w:r>
        <w:rPr>
          <w:rFonts w:ascii="Calibri" w:hAnsi="Calibri"/>
          <w:b/>
          <w:i w:val="0"/>
          <w:sz w:val="24"/>
        </w:rPr>
        <w:t>[Professor/Faculty Name]</w:t>
      </w:r>
    </w:p>
    <w:p>
      <w:pPr>
        <w:spacing w:before="0" w:after="40"/>
        <w:jc w:val="left"/>
      </w:pPr>
      <w:r>
        <w:rPr>
          <w:rFonts w:ascii="Calibri" w:hAnsi="Calibri"/>
          <w:b w:val="0"/>
          <w:i w:val="0"/>
          <w:sz w:val="22"/>
        </w:rPr>
        <w:t>[Department]  |  [University Name]</w:t>
      </w:r>
    </w:p>
    <w:p>
      <w:pPr>
        <w:spacing w:before="0" w:after="160"/>
        <w:jc w:val="left"/>
      </w:pPr>
      <w:r>
        <w:rPr>
          <w:rFonts w:ascii="Calibri" w:hAnsi="Calibri"/>
          <w:b w:val="0"/>
          <w:i w:val="0"/>
          <w:sz w:val="22"/>
        </w:rPr>
        <w:t>[Office Address]  |  [Phone]  |  [Email]</w:t>
      </w:r>
    </w:p>
    <w:p>
      <w:pPr>
        <w:spacing w:before="0" w:after="160"/>
        <w:jc w:val="left"/>
      </w:pPr>
      <w:r>
        <w:rPr>
          <w:rFonts w:ascii="Calibri" w:hAnsi="Calibri"/>
          <w:b w:val="0"/>
          <w:i w:val="0"/>
          <w:sz w:val="22"/>
        </w:rPr>
        <w:t>[Date]</w:t>
      </w:r>
    </w:p>
    <w:p>
      <w:pPr>
        <w:spacing w:before="0" w:after="160"/>
        <w:jc w:val="left"/>
      </w:pPr>
      <w:r>
        <w:rPr>
          <w:rFonts w:ascii="Calibri" w:hAnsi="Calibri"/>
          <w:b w:val="0"/>
          <w:i w:val="0"/>
          <w:sz w:val="22"/>
        </w:rPr>
        <w:t>Admissions Committee / [Program Name]</w:t>
        <w:br/>
        <w:t>[Institution Name]</w:t>
      </w:r>
    </w:p>
    <w:p>
      <w:pPr>
        <w:spacing w:before="0" w:after="160"/>
        <w:jc w:val="left"/>
      </w:pPr>
      <w:r>
        <w:rPr>
          <w:rFonts w:ascii="Calibri" w:hAnsi="Calibri"/>
          <w:b/>
          <w:i w:val="0"/>
          <w:sz w:val="22"/>
        </w:rPr>
        <w:t>Re: Letter of Academic Reference for [Student Name]</w:t>
      </w:r>
    </w:p>
    <w:p>
      <w:pPr>
        <w:spacing w:before="0" w:after="160"/>
        <w:jc w:val="left"/>
      </w:pPr>
      <w:r>
        <w:rPr>
          <w:rFonts w:ascii="Calibri" w:hAnsi="Calibri"/>
          <w:b w:val="0"/>
          <w:i w:val="0"/>
          <w:sz w:val="22"/>
        </w:rPr>
        <w:t>Dear Members of the Admissions Committee,</w:t>
      </w:r>
    </w:p>
    <w:p>
      <w:pPr>
        <w:spacing w:before="0" w:after="160"/>
        <w:jc w:val="left"/>
      </w:pPr>
      <w:r>
        <w:rPr>
          <w:rFonts w:ascii="Calibri" w:hAnsi="Calibri"/>
          <w:b w:val="0"/>
          <w:i w:val="0"/>
          <w:sz w:val="22"/>
        </w:rPr>
        <w:t>I am writing to recommend [Student Name] for admission to [Program Name] at [Institution]. I have known [Student] for [X semesters/years] through [Course(s) — e.g., 'two semesters of advanced statistical methods and a semester-long independent research tutorial']. I have had the opportunity to observe their intellectual capacity, work ethic, and research potential firsthand.</w:t>
      </w:r>
    </w:p>
    <w:p>
      <w:pPr>
        <w:spacing w:before="0" w:after="160"/>
        <w:jc w:val="left"/>
      </w:pPr>
      <w:r>
        <w:rPr>
          <w:rFonts w:ascii="Calibri" w:hAnsi="Calibri"/>
          <w:b w:val="0"/>
          <w:i w:val="0"/>
          <w:sz w:val="22"/>
        </w:rPr>
        <w:t>In [Course Name], [Student] consistently produced work demonstrating [quality — e.g., 'a rare ability to synthesize competing theoretical frameworks and apply them to novel empirical questions']. On the final paper examining [topic], [Student] identified a methodological limitation unpublished literature had not addressed and proposed a credible alternative. This was the work of a scholar, not merely a student.</w:t>
      </w:r>
    </w:p>
    <w:p>
      <w:pPr>
        <w:spacing w:before="0" w:after="160"/>
        <w:jc w:val="left"/>
      </w:pPr>
      <w:r>
        <w:rPr>
          <w:rFonts w:ascii="Calibri" w:hAnsi="Calibri"/>
          <w:b w:val="0"/>
          <w:i w:val="0"/>
          <w:sz w:val="22"/>
        </w:rPr>
        <w:t>[Student]'s independent research tutorial resulted in [outcome — e.g., 'a manuscript under review at the Journal of [Field]']. Their capacity to manage a complex multi-month project while maintaining strong academic standing reflects intellectual maturity and disciplined effort.</w:t>
      </w:r>
    </w:p>
    <w:p>
      <w:pPr>
        <w:spacing w:before="0" w:after="160"/>
        <w:jc w:val="left"/>
      </w:pPr>
      <w:r>
        <w:rPr>
          <w:rFonts w:ascii="Calibri" w:hAnsi="Calibri"/>
          <w:b w:val="0"/>
          <w:i w:val="0"/>
          <w:sz w:val="22"/>
        </w:rPr>
        <w:t>I recommend [Student Name] in the highest terms and believe they are well-prepared to succeed at the graduate level. Please contact me if additional information would be helpful.</w:t>
      </w:r>
    </w:p>
    <w:p>
      <w:pPr>
        <w:spacing w:before="0" w:after="320"/>
        <w:jc w:val="left"/>
      </w:pPr>
      <w:r>
        <w:rPr>
          <w:rFonts w:ascii="Calibri" w:hAnsi="Calibri"/>
          <w:b w:val="0"/>
          <w:i w:val="0"/>
          <w:sz w:val="22"/>
        </w:rPr>
        <w:t>Respectfully,</w:t>
      </w:r>
    </w:p>
    <w:p>
      <w:pPr>
        <w:spacing w:before="320" w:after="0"/>
      </w:pPr>
      <w:r>
        <w:rPr>
          <w:rFonts w:ascii="Calibri" w:hAnsi="Calibri"/>
          <w:sz w:val="22"/>
        </w:rPr>
        <w:t>________________________________________  Signature</w:t>
      </w:r>
    </w:p>
    <w:p>
      <w:pPr>
        <w:spacing w:before="80" w:after="120"/>
        <w:jc w:val="left"/>
      </w:pPr>
      <w:r>
        <w:rPr>
          <w:rFonts w:ascii="Calibri" w:hAnsi="Calibri"/>
          <w:b w:val="0"/>
          <w:i w:val="0"/>
          <w:sz w:val="22"/>
        </w:rPr>
        <w:t>[Professor Name]</w:t>
        <w:br/>
        <w:t>[Title]</w:t>
        <w:br/>
        <w:t>[Department, University]</w:t>
        <w:br/>
        <w:t>[Contact]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