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Letter of Recommendation Template</w:t>
      </w:r>
    </w:p>
    <w:p>
      <w:pPr>
        <w:spacing w:after="120"/>
      </w:pPr>
      <w:r>
        <w:rPr>
          <w:b w:val="0"/>
          <w:sz w:val="22"/>
        </w:rPr>
        <w:t>[YOUR NAME]</w:t>
      </w:r>
    </w:p>
    <w:p>
      <w:pPr>
        <w:spacing w:after="120"/>
      </w:pPr>
      <w:r>
        <w:rPr>
          <w:b w:val="0"/>
          <w:sz w:val="22"/>
        </w:rPr>
        <w:t>[Your Title / Relationship to Applicant]</w:t>
      </w:r>
    </w:p>
    <w:p>
      <w:pPr>
        <w:spacing w:after="120"/>
      </w:pPr>
      <w:r>
        <w:rPr>
          <w:b w:val="0"/>
          <w:sz w:val="22"/>
        </w:rPr>
        <w:t>[Organization or Institution]</w:t>
      </w:r>
    </w:p>
    <w:p>
      <w:pPr>
        <w:spacing w:after="120"/>
      </w:pPr>
      <w:r>
        <w:rPr>
          <w:b w:val="0"/>
          <w:sz w:val="22"/>
        </w:rPr>
        <w:t>[Address]</w:t>
      </w:r>
    </w:p>
    <w:p>
      <w:pPr>
        <w:spacing w:after="120"/>
      </w:pPr>
      <w:r>
        <w:rPr>
          <w:b w:val="0"/>
          <w:sz w:val="22"/>
        </w:rPr>
        <w:t>[City, State ZIP]</w:t>
      </w:r>
    </w:p>
    <w:p>
      <w:pPr>
        <w:spacing w:after="120"/>
      </w:pPr>
      <w:r>
        <w:rPr>
          <w:b w:val="0"/>
          <w:sz w:val="22"/>
        </w:rPr>
        <w:t>[Phone] | [Email]</w:t>
      </w:r>
    </w:p>
    <w:p>
      <w:pPr>
        <w:spacing w:after="120"/>
      </w:pPr>
      <w:r>
        <w:rPr>
          <w:b w:val="0"/>
          <w:sz w:val="22"/>
        </w:rPr>
        <w:t>[Date]</w:t>
      </w:r>
    </w:p>
    <w:p>
      <w:pPr>
        <w:spacing w:after="120"/>
      </w:pPr>
      <w:r>
        <w:rPr>
          <w:b w:val="0"/>
          <w:sz w:val="22"/>
        </w:rPr>
        <w:t>Re: Letter of Recommendation for [APPLICANT NAME]</w:t>
      </w:r>
    </w:p>
    <w:p>
      <w:pPr>
        <w:spacing w:after="120"/>
      </w:pPr>
      <w:r>
        <w:rPr>
          <w:b w:val="0"/>
          <w:sz w:val="22"/>
        </w:rPr>
        <w:t>Dear [Admissions Committee / Hiring Manager / To Whom It May Concern],</w:t>
      </w:r>
    </w:p>
    <w:p>
      <w:pPr>
        <w:spacing w:after="120"/>
      </w:pPr>
      <w:r>
        <w:rPr>
          <w:b w:val="0"/>
          <w:sz w:val="22"/>
        </w:rPr>
        <w:t>It is my pleasure to recommend [APPLICANT NAME] for [position / program / opportunity]. I have known [him/her/them] for [DURATION] in my capacity as [YOUR ROLE], and I can say with confidence that [APPLICANT NAME] is among the most [QUALITY: dedicated, talented, driven, etc.] individuals I have had the privilege of working with.</w:t>
      </w:r>
    </w:p>
    <w:p>
      <w:pPr>
        <w:spacing w:after="120"/>
      </w:pPr>
      <w:r>
        <w:rPr>
          <w:b w:val="0"/>
          <w:sz w:val="22"/>
        </w:rPr>
        <w:t>During [his/her/their] time at [ORGANIZATION/SCHOOL], [APPLICANT NAME] demonstrated exceptional ability in [SPECIFIC SKILL OR AREA]. For example, [CONCRETE EXAMPLE: describe a specific project, achievement, or situation that illustrates the quality you are highlighting]. This demonstrated not only [QUALITY] but also [SECOND QUALITY: leadership, initiative, problem-solving, etc.].</w:t>
      </w:r>
    </w:p>
    <w:p>
      <w:pPr>
        <w:spacing w:after="120"/>
      </w:pPr>
      <w:r>
        <w:rPr>
          <w:b w:val="0"/>
          <w:sz w:val="22"/>
        </w:rPr>
        <w:t>Beyond [his/her/their] professional skills, [APPLICANT NAME] brings [PERSONAL QUALITIES, e.g., strong communication, a collaborative spirit, reliability] to every situation. [He/She/They] consistently [BEHAVIORAL EXAMPLE: met deadlines without prompting / supported colleagues / exceeded expectations in challenging circumstances].</w:t>
      </w:r>
    </w:p>
    <w:p>
      <w:pPr>
        <w:spacing w:after="120"/>
      </w:pPr>
      <w:r>
        <w:rPr>
          <w:b w:val="0"/>
          <w:sz w:val="22"/>
        </w:rPr>
        <w:t>I recommend [APPLICANT NAME] without reservation. I am confident [he/she/they] will bring the same level of dedication and excellence to [program/organization/role]. Please do not hesitate to contact me if you would like to discuss [his/her/their] qualifications further.</w:t>
      </w:r>
    </w:p>
    <w:p>
      <w:pPr>
        <w:spacing w:after="120"/>
      </w:pPr>
      <w:r>
        <w:rPr>
          <w:b w:val="0"/>
          <w:sz w:val="22"/>
        </w:rPr>
        <w:t>Sincerely,</w:t>
      </w:r>
    </w:p>
    <w:p>
      <w:pPr>
        <w:spacing w:after="120"/>
      </w:pPr>
      <w:r>
        <w:rPr>
          <w:b w:val="0"/>
          <w:sz w:val="22"/>
        </w:rPr>
        <w:t>[YOUR SIGNATURE]</w:t>
      </w:r>
    </w:p>
    <w:p>
      <w:pPr>
        <w:spacing w:after="120"/>
      </w:pPr>
      <w:r>
        <w:rPr>
          <w:b w:val="0"/>
          <w:sz w:val="22"/>
        </w:rPr>
        <w:t>[YOUR PRINTED NAME]</w:t>
      </w:r>
    </w:p>
    <w:p>
      <w:pPr>
        <w:spacing w:after="120"/>
      </w:pPr>
      <w:r>
        <w:rPr>
          <w:b w:val="0"/>
          <w:sz w:val="22"/>
        </w:rPr>
        <w:t>[Title]</w:t>
      </w:r>
    </w:p>
    <w:p>
      <w:pPr>
        <w:spacing w:after="120"/>
      </w:pPr>
      <w:r>
        <w:rPr>
          <w:b w:val="0"/>
          <w:sz w:val="22"/>
        </w:rPr>
        <w:t>[Email] | [Phone]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