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[Recommender's Full Name]</w:t>
      </w:r>
    </w:p>
    <w:p>
      <w:pPr>
        <w:spacing w:after="0"/>
      </w:pPr>
      <w:r>
        <w:rPr>
          <w:sz w:val="22"/>
        </w:rPr>
        <w:t>[Title &amp; Department]</w:t>
      </w:r>
    </w:p>
    <w:p>
      <w:pPr>
        <w:spacing w:after="0"/>
      </w:pPr>
      <w:r>
        <w:rPr>
          <w:sz w:val="22"/>
        </w:rPr>
        <w:t>[University Name]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[recommender@university.edu]</w:t>
      </w:r>
    </w:p>
    <w:p>
      <w:pPr>
        <w:spacing w:after="0"/>
      </w:pPr>
      <w:r>
        <w:rPr>
          <w:sz w:val="22"/>
        </w:rPr>
        <w:t>[Phone Number]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before="0" w:after="200"/>
        <w:jc w:val="left"/>
      </w:pPr>
      <w:r>
        <w:rPr>
          <w:b/>
          <w:color w:val="1E293B"/>
          <w:sz w:val="22"/>
        </w:rPr>
        <w:t>Re: Graduate School Application — [Applicant's Full Name]</w:t>
      </w:r>
    </w:p>
    <w:p>
      <w:pPr>
        <w:spacing w:after="160"/>
      </w:pPr>
      <w:r>
        <w:rPr>
          <w:i w:val="0"/>
          <w:color w:val="1E293B"/>
          <w:sz w:val="22"/>
        </w:rPr>
        <w:t>I am privileged to recommend [Applicant's Full Name] for admission to the [Program Name, e.g., Ph.D. in Computer Science] program at [University Name]. I have worked closely with [him/her/them] as [his/her/their] research supervisor for [X years] at [University Name], and I can state unequivocally that [he/she/they] is among the most talented students I have encountered in [X] years of teaching.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Research Aptitude &amp; Academic Achievement</w:t>
      </w:r>
    </w:p>
    <w:p>
      <w:pPr>
        <w:spacing w:after="160"/>
      </w:pPr>
      <w:r>
        <w:rPr>
          <w:i w:val="0"/>
          <w:color w:val="1E293B"/>
          <w:sz w:val="22"/>
        </w:rPr>
        <w:t>[Applicant's First Name] excelled in [Course/Research Area], consistently producing work of graduate quality. [His/Her/Their] capstone project on [Research Topic] demonstrated an impressive command of [methodology], yielding novel insights submitted to [Journal/Conference Name]. [He/She/They] maintained a GPA of [X.X] while managing significant research responsibilities.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Critical Thinking &amp; Independence</w:t>
      </w:r>
    </w:p>
    <w:p>
      <w:pPr>
        <w:spacing w:after="160"/>
      </w:pPr>
      <w:r>
        <w:rPr>
          <w:i w:val="0"/>
          <w:color w:val="1E293B"/>
          <w:sz w:val="22"/>
        </w:rPr>
        <w:t>What sets [Applicant's First Name] apart is [his/her/their] ability to work independently on complex problems with minimal guidance. When [he/she/they] encountered an unexpected obstacle in [research project], [he/she/they] proactively identified an alternative methodology and successfully adapted the design. This intellectual maturity is rare in undergraduates and augurs well for doctoral-level work.</w:t>
      </w:r>
    </w:p>
    <w:p>
      <w:pPr>
        <w:spacing w:after="200"/>
      </w:pPr>
      <w:r>
        <w:rPr>
          <w:i w:val="0"/>
          <w:color w:val="1E293B"/>
          <w:sz w:val="22"/>
        </w:rPr>
        <w:t>I recommend [Applicant's Full Name] without reservation for your graduate program. [He/She/They] possesses the intellect, drive, and research skills to make meaningful contributions to [field]. I would be delighted to discuss [his/her/their] candidacy at [email] or [phone].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[Recommender's Full Name]</w:t>
      </w:r>
    </w:p>
    <w:p>
      <w:pPr>
        <w:spacing w:after="0"/>
      </w:pPr>
      <w:r>
        <w:rPr>
          <w:sz w:val="20"/>
        </w:rPr>
        <w:t>[Title, Department, University]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