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sz w:val="22"/>
        </w:rPr>
        <w:t>[Your Full Name]</w:t>
      </w:r>
    </w:p>
    <w:p>
      <w:pPr>
        <w:spacing w:after="0"/>
      </w:pPr>
      <w:r>
        <w:rPr>
          <w:sz w:val="22"/>
        </w:rPr>
        <w:t>[Your Job Title]</w:t>
      </w:r>
    </w:p>
    <w:p>
      <w:pPr>
        <w:spacing w:after="0"/>
      </w:pPr>
      <w:r>
        <w:rPr>
          <w:sz w:val="22"/>
        </w:rPr>
        <w:t>[Company Name]</w:t>
      </w:r>
    </w:p>
    <w:p>
      <w:pPr>
        <w:spacing w:after="0"/>
      </w:pPr>
      <w:r>
        <w:rPr>
          <w:sz w:val="22"/>
        </w:rPr>
        <w:t>[Address]</w:t>
      </w:r>
    </w:p>
    <w:p>
      <w:pPr>
        <w:spacing w:after="0"/>
      </w:pPr>
      <w:r>
        <w:rPr>
          <w:sz w:val="22"/>
        </w:rPr>
        <w:t>[City, State ZIP]</w:t>
      </w:r>
    </w:p>
    <w:p>
      <w:pPr>
        <w:spacing w:after="0"/>
      </w:pPr>
      <w:r>
        <w:rPr>
          <w:sz w:val="22"/>
        </w:rPr>
        <w:t>[your.email@company.com]</w:t>
      </w:r>
    </w:p>
    <w:p>
      <w:pPr>
        <w:spacing w:after="0"/>
      </w:pPr>
      <w:r>
        <w:rPr>
          <w:sz w:val="22"/>
        </w:rPr>
        <w:t>[Phone Number]</w:t>
      </w:r>
    </w:p>
    <w:p>
      <w:pPr>
        <w:spacing w:after="80"/>
      </w:pPr>
    </w:p>
    <w:p>
      <w:pPr>
        <w:spacing w:after="200"/>
      </w:pPr>
      <w:r>
        <w:rPr>
          <w:sz w:val="22"/>
        </w:rPr>
        <w:t>[Date]</w:t>
      </w:r>
    </w:p>
    <w:p>
      <w:pPr>
        <w:spacing w:after="0"/>
      </w:pPr>
      <w:r>
        <w:rPr>
          <w:sz w:val="22"/>
        </w:rPr>
        <w:t>Hiring Manager</w:t>
      </w:r>
    </w:p>
    <w:p>
      <w:pPr>
        <w:spacing w:after="0"/>
      </w:pPr>
      <w:r>
        <w:rPr>
          <w:sz w:val="22"/>
        </w:rPr>
        <w:t>[Company/Organization Name]</w:t>
      </w:r>
    </w:p>
    <w:p>
      <w:pPr>
        <w:spacing w:after="0"/>
      </w:pPr>
      <w:r>
        <w:rPr>
          <w:sz w:val="22"/>
        </w:rPr>
        <w:t>[Address]</w:t>
      </w:r>
    </w:p>
    <w:p>
      <w:pPr>
        <w:spacing w:after="80"/>
      </w:pPr>
    </w:p>
    <w:p>
      <w:pPr>
        <w:spacing w:before="0" w:after="200"/>
        <w:jc w:val="left"/>
      </w:pPr>
      <w:r>
        <w:rPr>
          <w:b/>
          <w:color w:val="1E293B"/>
          <w:sz w:val="22"/>
        </w:rPr>
        <w:t>Re: Letter of Recommendation for [Employee's Full Name]</w:t>
      </w:r>
    </w:p>
    <w:p>
      <w:pPr>
        <w:spacing w:after="160"/>
      </w:pPr>
      <w:r>
        <w:rPr>
          <w:i w:val="0"/>
          <w:color w:val="1E293B"/>
          <w:sz w:val="22"/>
        </w:rPr>
        <w:t>It is my distinct pleasure to recommend [Employee's Full Name] for [Position/Role] at your organization. I served as [his/her/their] direct manager at [Company Name] for [X years], where [he/she/they] held the position of [Job Title].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Professional Performance</w:t>
      </w:r>
    </w:p>
    <w:p>
      <w:pPr>
        <w:spacing w:after="160"/>
      </w:pPr>
      <w:r>
        <w:rPr>
          <w:i w:val="0"/>
          <w:color w:val="1E293B"/>
          <w:sz w:val="22"/>
        </w:rPr>
        <w:t>During [his/her/their] tenure, [Employee's First Name] consistently exceeded performance expectations. [He/She/They] led the [Project Name] initiative resulting in a [X]% improvement in [metric], managed a team of [X] employees, and delivered [specific achievement]. [His/Her/Their] ability to [key skill] was instrumental to our team's success.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Key Strengths</w:t>
      </w:r>
    </w:p>
    <w:p>
      <w:pPr>
        <w:spacing w:after="160"/>
      </w:pPr>
      <w:r>
        <w:rPr>
          <w:i w:val="0"/>
          <w:color w:val="1E293B"/>
          <w:sz w:val="22"/>
        </w:rPr>
        <w:t>I would particularly highlight: [Strength 1 — e.g., strategic thinking and problem-solving], [Strength 2 — e.g., strong communication], and [Strength 3 — e.g., ability to perform under pressure]. [He/She/They] demonstrated exceptional [leadership / technical expertise / client relationship management] throughout our collaboration.</w:t>
      </w:r>
    </w:p>
    <w:p>
      <w:pPr>
        <w:spacing w:after="200"/>
      </w:pPr>
      <w:r>
        <w:rPr>
          <w:i w:val="0"/>
          <w:color w:val="1E293B"/>
          <w:sz w:val="22"/>
        </w:rPr>
        <w:t>I wholeheartedly recommend [Employee's Full Name] and am confident [he/she/they] will be an outstanding addition to your team. Please reach out at [email] or [phone] should you require additional details.</w:t>
      </w:r>
    </w:p>
    <w:p/>
    <w:p>
      <w:pPr>
        <w:spacing w:after="720"/>
      </w:pPr>
      <w:r>
        <w:rPr>
          <w:sz w:val="22"/>
        </w:rPr>
        <w:t>Sincerely,</w:t>
      </w:r>
    </w:p>
    <w:p>
      <w:pPr>
        <w:spacing w:after="0"/>
      </w:pPr>
      <w:r>
        <w:rPr>
          <w:b/>
          <w:sz w:val="22"/>
        </w:rPr>
        <w:t>[Your Full Name]</w:t>
      </w:r>
    </w:p>
    <w:p>
      <w:pPr>
        <w:spacing w:after="0"/>
      </w:pPr>
      <w:r>
        <w:rPr>
          <w:sz w:val="20"/>
        </w:rPr>
        <w:t>[Your Title, Company Name]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for general informational and drafting purposes only. It does not constitute legal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