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0"/>
      </w:pPr>
      <w:r>
        <w:rPr>
          <w:sz w:val="22"/>
        </w:rPr>
        <w:t>[Your Full Name]</w:t>
      </w:r>
    </w:p>
    <w:p>
      <w:pPr>
        <w:spacing w:after="0"/>
      </w:pPr>
      <w:r>
        <w:rPr>
          <w:sz w:val="22"/>
        </w:rPr>
        <w:t>[Your Relationship to Applicant]</w:t>
      </w:r>
    </w:p>
    <w:p>
      <w:pPr>
        <w:spacing w:after="0"/>
      </w:pPr>
      <w:r>
        <w:rPr>
          <w:sz w:val="22"/>
        </w:rPr>
        <w:t>[Address]</w:t>
      </w:r>
    </w:p>
    <w:p>
      <w:pPr>
        <w:spacing w:after="0"/>
      </w:pPr>
      <w:r>
        <w:rPr>
          <w:sz w:val="22"/>
        </w:rPr>
        <w:t>[City, State ZIP]</w:t>
      </w:r>
    </w:p>
    <w:p>
      <w:pPr>
        <w:spacing w:after="0"/>
      </w:pPr>
      <w:r>
        <w:rPr>
          <w:sz w:val="22"/>
        </w:rPr>
        <w:t>[your.email@email.com]</w:t>
      </w:r>
    </w:p>
    <w:p>
      <w:pPr>
        <w:spacing w:after="0"/>
      </w:pPr>
      <w:r>
        <w:rPr>
          <w:sz w:val="22"/>
        </w:rPr>
        <w:t>[Phone Number]</w:t>
      </w:r>
    </w:p>
    <w:p>
      <w:pPr>
        <w:spacing w:after="80"/>
      </w:pPr>
    </w:p>
    <w:p>
      <w:pPr>
        <w:spacing w:after="200"/>
      </w:pPr>
      <w:r>
        <w:rPr>
          <w:sz w:val="22"/>
        </w:rPr>
        <w:t>[Date]</w:t>
      </w:r>
    </w:p>
    <w:p>
      <w:pPr>
        <w:spacing w:before="160" w:after="200"/>
        <w:jc w:val="left"/>
      </w:pPr>
      <w:r>
        <w:rPr>
          <w:b w:val="0"/>
          <w:color w:val="1E293B"/>
          <w:sz w:val="22"/>
        </w:rPr>
        <w:t>To Whom It May Concern:</w:t>
      </w:r>
    </w:p>
    <w:p>
      <w:pPr>
        <w:spacing w:after="160"/>
      </w:pPr>
      <w:r>
        <w:rPr>
          <w:i w:val="0"/>
          <w:color w:val="1E293B"/>
          <w:sz w:val="22"/>
        </w:rPr>
        <w:t>I am writing to offer my personal recommendation for [Applicant's Full Name]. I have known [him/her/them] for [X years] as [his/her/their] [neighbor / family friend / mentor / community member] and can speak confidently to [his/her/their] character, integrity, and values.</w:t>
      </w:r>
    </w:p>
    <w:p>
      <w:pPr>
        <w:spacing w:before="120" w:after="60"/>
        <w:jc w:val="left"/>
      </w:pPr>
      <w:r>
        <w:rPr>
          <w:b/>
          <w:color w:val="1E293B"/>
          <w:sz w:val="22"/>
        </w:rPr>
        <w:t>Character &amp; Integrity</w:t>
      </w:r>
    </w:p>
    <w:p>
      <w:pPr>
        <w:spacing w:after="160"/>
      </w:pPr>
      <w:r>
        <w:rPr>
          <w:i w:val="0"/>
          <w:color w:val="1E293B"/>
          <w:sz w:val="22"/>
        </w:rPr>
        <w:t>[Applicant's First Name] is one of the most [honest / responsible / compassionate] individuals I have known. [He/She/They] consistently demonstrates integrity in challenging situations, empathy towards others, and a strong moral compass. For example, [specific anecdote — e.g., 'When our neighborhood faced a crisis, [First Name] volunteered countless hours to support affected families'].</w:t>
      </w:r>
    </w:p>
    <w:p>
      <w:pPr>
        <w:spacing w:before="120" w:after="60"/>
        <w:jc w:val="left"/>
      </w:pPr>
      <w:r>
        <w:rPr>
          <w:b/>
          <w:color w:val="1E293B"/>
          <w:sz w:val="22"/>
        </w:rPr>
        <w:t>Community Involvement &amp; Reliability</w:t>
      </w:r>
    </w:p>
    <w:p>
      <w:pPr>
        <w:spacing w:after="160"/>
      </w:pPr>
      <w:r>
        <w:rPr>
          <w:i w:val="0"/>
          <w:color w:val="1E293B"/>
          <w:sz w:val="22"/>
        </w:rPr>
        <w:t>[Applicant's First Name] has been an active and valued community member. [He/She/They] [volunteered at [Organization] for [X] years / organized [event] / mentored local youth]. These activities reflect genuine care for others and commitment to making a positive difference.</w:t>
      </w:r>
    </w:p>
    <w:p>
      <w:pPr>
        <w:spacing w:after="200"/>
      </w:pPr>
      <w:r>
        <w:rPr>
          <w:i w:val="0"/>
          <w:color w:val="1E293B"/>
          <w:sz w:val="22"/>
        </w:rPr>
        <w:t>I have no hesitation recommending [Applicant's Full Name] for [position / program / opportunity]. [His/Her/Their] integrity and dedication make [him/her/them] an exceptional candidate. Please contact me at [phone/email] for further information.</w:t>
      </w:r>
    </w:p>
    <w:p/>
    <w:p>
      <w:pPr>
        <w:spacing w:after="720"/>
      </w:pPr>
      <w:r>
        <w:rPr>
          <w:sz w:val="22"/>
        </w:rPr>
        <w:t>Sincerely,</w:t>
      </w:r>
    </w:p>
    <w:p>
      <w:pPr>
        <w:spacing w:after="0"/>
      </w:pPr>
      <w:r>
        <w:rPr>
          <w:b/>
          <w:sz w:val="22"/>
        </w:rPr>
        <w:t>[Your Full Name]</w:t>
      </w:r>
    </w:p>
    <w:p>
      <w:pPr>
        <w:spacing w:after="0"/>
      </w:pPr>
      <w:r>
        <w:rPr>
          <w:sz w:val="20"/>
        </w:rPr>
        <w:t>[Your Title / Relationship to Applicant]</w:t>
      </w:r>
    </w:p>
    <w:p/>
    <w:p>
      <w:pPr>
        <w:spacing w:before="40" w:after="40"/>
        <w:pBdr>
          <w:bottom w:val="single" w:sz="6" w:space="1" w:color="CBD5E1"/>
        </w:pBdr>
      </w:pPr>
    </w:p>
    <w:p>
      <w:pPr>
        <w:spacing w:before="120"/>
      </w:pPr>
      <w:r>
        <w:rPr>
          <w:i/>
          <w:color w:val="64748B"/>
          <w:sz w:val="18"/>
        </w:rPr>
        <w:t>DISCLAIMER: This template is for general informational and drafting purposes only. It does not constitute legal or professional advice. Consult a qualified professional before relying on this document.</w:t>
      </w:r>
    </w:p>
    <w:sectPr w:rsidR="00FC693F" w:rsidRPr="0006063C" w:rsidSect="00034616">
      <w:pgSz w:w="12240" w:h="15840"/>
      <w:pgMar w:top="1440" w:right="1656" w:bottom="1440" w:left="165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