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</w:pPr>
      <w:r>
        <w:rPr>
          <w:sz w:val="22"/>
        </w:rPr>
        <w:t>[Your Full Name]</w:t>
      </w:r>
    </w:p>
    <w:p>
      <w:pPr>
        <w:spacing w:after="0"/>
      </w:pPr>
      <w:r>
        <w:rPr>
          <w:sz w:val="22"/>
        </w:rPr>
        <w:t>[Title/Position]</w:t>
      </w:r>
    </w:p>
    <w:p>
      <w:pPr>
        <w:spacing w:after="0"/>
      </w:pPr>
      <w:r>
        <w:rPr>
          <w:sz w:val="22"/>
        </w:rPr>
        <w:t>[University/School Name]</w:t>
      </w:r>
    </w:p>
    <w:p>
      <w:pPr>
        <w:spacing w:after="0"/>
      </w:pPr>
      <w:r>
        <w:rPr>
          <w:sz w:val="22"/>
        </w:rPr>
        <w:t>[Department]</w:t>
      </w:r>
    </w:p>
    <w:p>
      <w:pPr>
        <w:spacing w:after="0"/>
      </w:pPr>
      <w:r>
        <w:rPr>
          <w:sz w:val="22"/>
        </w:rPr>
        <w:t>[Address]</w:t>
      </w:r>
    </w:p>
    <w:p>
      <w:pPr>
        <w:spacing w:after="0"/>
      </w:pPr>
      <w:r>
        <w:rPr>
          <w:sz w:val="22"/>
        </w:rPr>
        <w:t>[City, State ZIP]</w:t>
      </w:r>
    </w:p>
    <w:p>
      <w:pPr>
        <w:spacing w:after="0"/>
      </w:pPr>
      <w:r>
        <w:rPr>
          <w:sz w:val="22"/>
        </w:rPr>
        <w:t>[your.email@university.edu]</w:t>
      </w:r>
    </w:p>
    <w:p>
      <w:pPr>
        <w:spacing w:after="0"/>
      </w:pPr>
      <w:r>
        <w:rPr>
          <w:sz w:val="22"/>
        </w:rPr>
        <w:t>[Phone Number]</w:t>
      </w:r>
    </w:p>
    <w:p>
      <w:pPr>
        <w:spacing w:after="80"/>
      </w:pPr>
    </w:p>
    <w:p>
      <w:pPr>
        <w:spacing w:after="200"/>
      </w:pPr>
      <w:r>
        <w:rPr>
          <w:sz w:val="22"/>
        </w:rPr>
        <w:t>[Date]</w:t>
      </w:r>
    </w:p>
    <w:p>
      <w:pPr>
        <w:spacing w:before="160" w:after="200"/>
        <w:jc w:val="left"/>
      </w:pPr>
      <w:r>
        <w:rPr>
          <w:b w:val="0"/>
          <w:color w:val="1E293B"/>
          <w:sz w:val="22"/>
        </w:rPr>
        <w:t>To Whom It May Concern:</w:t>
      </w:r>
    </w:p>
    <w:p>
      <w:pPr>
        <w:spacing w:after="160"/>
      </w:pPr>
      <w:r>
        <w:rPr>
          <w:i w:val="0"/>
          <w:color w:val="1E293B"/>
          <w:sz w:val="22"/>
        </w:rPr>
        <w:t>I am writing to wholeheartedly recommend [Student's Full Name] for admission to [Program Name] at [Institution Name]. I have known [Student's First Name] for [X years/semesters] as [their professor / thesis advisor / department chair] at [University Name].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Academic Excellence</w:t>
      </w:r>
    </w:p>
    <w:p>
      <w:pPr>
        <w:spacing w:after="160"/>
      </w:pPr>
      <w:r>
        <w:rPr>
          <w:i w:val="0"/>
          <w:color w:val="1E293B"/>
          <w:sz w:val="22"/>
        </w:rPr>
        <w:t>[Student's First Name] consistently demonstrated exceptional academic ability in my [Course Name] course, earning a grade of [A+/A] and ranking among the top [X]% of students I have taught over [X] years. Their thesis on [Topic] showed original thinking, rigorous methodology, and command of the subject matter well beyond their peers.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Intellectual Curiosity &amp; Initiative</w:t>
      </w:r>
    </w:p>
    <w:p>
      <w:pPr>
        <w:spacing w:after="160"/>
      </w:pPr>
      <w:r>
        <w:rPr>
          <w:i w:val="0"/>
          <w:color w:val="1E293B"/>
          <w:sz w:val="22"/>
        </w:rPr>
        <w:t>What distinguishes [Student's First Name] is their drive to go beyond the curriculum. They regularly attended office hours with insightful questions, participated in [research project / lab / seminar], and co-authored a paper on [Topic] that received [recognition/award]. Their independent research skills are exceptional for someone at their level.</w:t>
      </w:r>
    </w:p>
    <w:p>
      <w:pPr>
        <w:spacing w:before="120" w:after="60"/>
        <w:jc w:val="left"/>
      </w:pPr>
      <w:r>
        <w:rPr>
          <w:b/>
          <w:color w:val="1E293B"/>
          <w:sz w:val="22"/>
        </w:rPr>
        <w:t>Character &amp; Collaboration</w:t>
      </w:r>
    </w:p>
    <w:p>
      <w:pPr>
        <w:spacing w:after="160"/>
      </w:pPr>
      <w:r>
        <w:rPr>
          <w:i w:val="0"/>
          <w:color w:val="1E293B"/>
          <w:sz w:val="22"/>
        </w:rPr>
        <w:t>Beyond academics, [Student's First Name] is collaborative and dependable. They served as a peer tutor for [Course], mentoring classmates with patience and clarity. Their professionalism, integrity, and positive attitude made them a standout member of our academic community.</w:t>
      </w:r>
    </w:p>
    <w:p>
      <w:pPr>
        <w:spacing w:after="200"/>
      </w:pPr>
      <w:r>
        <w:rPr>
          <w:i w:val="0"/>
          <w:color w:val="1E293B"/>
          <w:sz w:val="22"/>
        </w:rPr>
        <w:t>I have no reservations recommending [Student's Full Name] for [Program/Position]. Please feel free to contact me at [email/phone] if I can provide further information.</w:t>
      </w:r>
    </w:p>
    <w:p/>
    <w:p>
      <w:pPr>
        <w:spacing w:after="720"/>
      </w:pPr>
      <w:r>
        <w:rPr>
          <w:sz w:val="22"/>
        </w:rPr>
        <w:t>Sincerely,</w:t>
      </w:r>
    </w:p>
    <w:p>
      <w:pPr>
        <w:spacing w:after="0"/>
      </w:pPr>
      <w:r>
        <w:rPr>
          <w:b/>
          <w:sz w:val="22"/>
        </w:rPr>
        <w:t>[Your Full Name]</w:t>
      </w:r>
    </w:p>
    <w:p>
      <w:pPr>
        <w:spacing w:after="0"/>
      </w:pPr>
      <w:r>
        <w:rPr>
          <w:sz w:val="20"/>
        </w:rPr>
        <w:t>[Your Title &amp; Department]</w:t>
      </w:r>
    </w:p>
    <w:p/>
    <w:p>
      <w:pPr>
        <w:spacing w:before="40" w:after="40"/>
        <w:pBdr>
          <w:bottom w:val="single" w:sz="6" w:space="1" w:color="CBD5E1"/>
        </w:pBdr>
      </w:pPr>
    </w:p>
    <w:p>
      <w:pPr>
        <w:spacing w:before="120"/>
      </w:pPr>
      <w:r>
        <w:rPr>
          <w:i/>
          <w:color w:val="64748B"/>
          <w:sz w:val="18"/>
        </w:rPr>
        <w:t>DISCLAIMER: This template is for general informational and drafting purposes only. It does not constitute legal or professional advice. Consult a qualified professional before relying on this document.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