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Letter of Intent Template</w:t>
      </w:r>
    </w:p>
    <w:p>
      <w:pPr>
        <w:spacing w:after="120"/>
      </w:pPr>
      <w:r>
        <w:rPr>
          <w:b w:val="0"/>
          <w:sz w:val="22"/>
        </w:rPr>
        <w:t>[YOUR NAME / COMPANY NAME]</w:t>
      </w:r>
    </w:p>
    <w:p>
      <w:pPr>
        <w:spacing w:after="120"/>
      </w:pPr>
      <w:r>
        <w:rPr>
          <w:b w:val="0"/>
          <w:sz w:val="22"/>
        </w:rPr>
        <w:t>[ADDRESS]</w:t>
      </w:r>
    </w:p>
    <w:p>
      <w:pPr>
        <w:spacing w:after="120"/>
      </w:pPr>
      <w:r>
        <w:rPr>
          <w:b w:val="0"/>
          <w:sz w:val="22"/>
        </w:rPr>
        <w:t>[CITY, STATE, ZIP]</w:t>
      </w:r>
    </w:p>
    <w:p>
      <w:pPr>
        <w:spacing w:after="120"/>
      </w:pPr>
      <w:r>
        <w:rPr>
          <w:b w:val="0"/>
          <w:sz w:val="22"/>
        </w:rPr>
        <w:t>[DATE]</w:t>
      </w:r>
    </w:p>
    <w:p/>
    <w:p>
      <w:pPr>
        <w:spacing w:after="120"/>
      </w:pPr>
      <w:r>
        <w:rPr>
          <w:b w:val="0"/>
          <w:sz w:val="22"/>
        </w:rPr>
        <w:t>[RECIPIENT NAME / COMPANY NAME]</w:t>
      </w:r>
    </w:p>
    <w:p>
      <w:pPr>
        <w:spacing w:after="120"/>
      </w:pPr>
      <w:r>
        <w:rPr>
          <w:b w:val="0"/>
          <w:sz w:val="22"/>
        </w:rPr>
        <w:t>[ADDRESS]</w:t>
      </w:r>
    </w:p>
    <w:p>
      <w:pPr>
        <w:spacing w:after="120"/>
      </w:pPr>
      <w:r>
        <w:rPr>
          <w:b w:val="0"/>
          <w:sz w:val="22"/>
        </w:rPr>
        <w:t>[CITY, STATE, ZIP]</w:t>
      </w:r>
    </w:p>
    <w:p/>
    <w:p>
      <w:pPr>
        <w:spacing w:after="120"/>
      </w:pPr>
      <w:r>
        <w:rPr>
          <w:b w:val="0"/>
          <w:sz w:val="22"/>
        </w:rPr>
        <w:t>Dear [RECIPIENT NAME],</w:t>
      </w:r>
    </w:p>
    <w:p/>
    <w:p>
      <w:pPr>
        <w:spacing w:after="120"/>
      </w:pPr>
      <w:r>
        <w:rPr>
          <w:b w:val="0"/>
          <w:sz w:val="22"/>
        </w:rPr>
        <w:t>I am writing to express my intent to [DESCRIBE THE TRANSACTION OR PURPOSE, e.g., "purchase the property located at..." / "enter into a partnership with..." / "apply for admission to..."].</w:t>
      </w:r>
    </w:p>
    <w:p/>
    <w:p>
      <w:pPr>
        <w:spacing w:after="120"/>
      </w:pPr>
      <w:r>
        <w:rPr>
          <w:b/>
          <w:sz w:val="22"/>
        </w:rPr>
        <w:t>Proposed Terms / Background</w:t>
      </w:r>
    </w:p>
    <w:p>
      <w:pPr>
        <w:spacing w:after="120"/>
      </w:pPr>
      <w:r>
        <w:rPr>
          <w:b w:val="0"/>
          <w:sz w:val="22"/>
        </w:rPr>
        <w:t>This letter outlines the key terms we have discussed and my understanding of the proposed arrangement. [Describe the proposed deal, role, or relationship in 2-4 sentences. Include relevant details such as price range, timeline, scope, or role title as applicable.]</w:t>
      </w:r>
    </w:p>
    <w:p/>
    <w:p>
      <w:pPr>
        <w:spacing w:after="120"/>
      </w:pPr>
      <w:r>
        <w:rPr>
          <w:b/>
          <w:sz w:val="22"/>
        </w:rPr>
        <w:t>Key Points of Agreement</w:t>
      </w:r>
    </w:p>
    <w:p>
      <w:pPr>
        <w:spacing w:after="120"/>
      </w:pPr>
      <w:r>
        <w:rPr>
          <w:b w:val="0"/>
          <w:sz w:val="22"/>
        </w:rPr>
        <w:t>- [TERM 1, e.g., Purchase price / Salary / Start date / Project scope]</w:t>
      </w:r>
    </w:p>
    <w:p>
      <w:pPr>
        <w:spacing w:after="120"/>
      </w:pPr>
      <w:r>
        <w:rPr>
          <w:b w:val="0"/>
          <w:sz w:val="22"/>
        </w:rPr>
        <w:t>- [TERM 2]</w:t>
      </w:r>
    </w:p>
    <w:p>
      <w:pPr>
        <w:spacing w:after="120"/>
      </w:pPr>
      <w:r>
        <w:rPr>
          <w:b w:val="0"/>
          <w:sz w:val="22"/>
        </w:rPr>
        <w:t>- [TERM 3]</w:t>
      </w:r>
    </w:p>
    <w:p>
      <w:pPr>
        <w:spacing w:after="120"/>
      </w:pPr>
      <w:r>
        <w:rPr>
          <w:b w:val="0"/>
          <w:sz w:val="22"/>
        </w:rPr>
        <w:t>- [TERM 4 if applicable]</w:t>
      </w:r>
    </w:p>
    <w:p/>
    <w:p>
      <w:pPr>
        <w:spacing w:after="120"/>
      </w:pPr>
      <w:r>
        <w:rPr>
          <w:b/>
          <w:sz w:val="22"/>
        </w:rPr>
        <w:t>Next Steps</w:t>
      </w:r>
    </w:p>
    <w:p>
      <w:pPr>
        <w:spacing w:after="120"/>
      </w:pPr>
      <w:r>
        <w:rPr>
          <w:b w:val="0"/>
          <w:sz w:val="22"/>
        </w:rPr>
        <w:t>[Describe what happens after this letter is received, e.g., "I propose we schedule a call to finalize terms and move toward a formal agreement by [DATE]." / "I am available to provide additional materials or references upon request."]</w:t>
      </w:r>
    </w:p>
    <w:p/>
    <w:p>
      <w:pPr>
        <w:spacing w:after="120"/>
      </w:pPr>
      <w:r>
        <w:rPr>
          <w:b/>
          <w:sz w:val="22"/>
        </w:rPr>
        <w:t>Non-Binding Notice (if applicable)</w:t>
      </w:r>
    </w:p>
    <w:p>
      <w:pPr>
        <w:spacing w:after="120"/>
      </w:pPr>
      <w:r>
        <w:rPr>
          <w:b w:val="0"/>
          <w:sz w:val="22"/>
        </w:rPr>
        <w:t>This letter of intent is intended to express the parties' mutual interest and outline preliminary terms. It does not constitute a binding legal agreement unless both parties sign a formal contract incorporating these or other agreed-upon terms.</w:t>
      </w:r>
    </w:p>
    <w:p/>
    <w:p>
      <w:pPr>
        <w:spacing w:after="120"/>
      </w:pPr>
      <w:r>
        <w:rPr>
          <w:b w:val="0"/>
          <w:sz w:val="22"/>
        </w:rPr>
        <w:t>I look forward to working with you and am confident this arrangement will be mutually beneficial.</w:t>
      </w:r>
    </w:p>
    <w:p/>
    <w:p>
      <w:pPr>
        <w:spacing w:after="120"/>
      </w:pPr>
      <w:r>
        <w:rPr>
          <w:b w:val="0"/>
          <w:sz w:val="22"/>
        </w:rPr>
        <w:t>Sincerely,</w:t>
      </w:r>
    </w:p>
    <w:p>
      <w:pPr>
        <w:spacing w:after="120"/>
      </w:pPr>
      <w:r>
        <w:rPr>
          <w:b w:val="0"/>
          <w:sz w:val="22"/>
        </w:rPr>
        <w:t>[YOUR NAME]</w:t>
      </w:r>
    </w:p>
    <w:p>
      <w:pPr>
        <w:spacing w:after="120"/>
      </w:pPr>
      <w:r>
        <w:rPr>
          <w:b w:val="0"/>
          <w:sz w:val="22"/>
        </w:rPr>
        <w:t>[TITLE / ROLE]</w:t>
      </w:r>
    </w:p>
    <w:p>
      <w:pPr>
        <w:spacing w:after="120"/>
      </w:pPr>
      <w:r>
        <w:rPr>
          <w:b w:val="0"/>
          <w:sz w:val="22"/>
        </w:rPr>
        <w:t>[PHONE]</w:t>
      </w:r>
    </w:p>
    <w:p>
      <w:pPr>
        <w:spacing w:after="120"/>
      </w:pPr>
      <w:r>
        <w:rPr>
          <w:b w:val="0"/>
          <w:sz w:val="22"/>
        </w:rPr>
        <w:t>[EMAIL]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