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293B"/>
          <w:sz w:val="32"/>
        </w:rPr>
        <w:t>LETTER OF INTENT — EMPLOYMENT</w:t>
      </w:r>
    </w:p>
    <w:p>
      <w:pPr>
        <w:spacing w:after="120"/>
      </w:pPr>
      <w:r>
        <w:rPr>
          <w:sz w:val="20"/>
        </w:rPr>
        <w:t>Expression of interest in a specific role or career opportunity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200"/>
        <w:jc w:val="right"/>
      </w:pPr>
      <w:r>
        <w:rPr>
          <w:sz w:val="20"/>
        </w:rPr>
        <w:t>[Your Name]</w:t>
        <w:br/>
        <w:t>[Street Address]</w:t>
        <w:br/>
        <w:t>[City, State ZIP]</w:t>
        <w:br/>
        <w:t>[Phone]  |  [Email]</w:t>
      </w: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[Hiring Manager Name / Title]</w:t>
      </w:r>
    </w:p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[Street Address, City, State ZIP]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Re: Letter of Intent for [JOB TITLE / DEPARTMENT]</w:t>
      </w:r>
    </w:p>
    <w:p>
      <w:pPr>
        <w:spacing w:after="160"/>
      </w:pPr>
      <w:r>
        <w:rPr>
          <w:sz w:val="22"/>
        </w:rPr>
        <w:t>Dear [Hiring Manager Name / To Whom It May Concern]:</w:t>
      </w:r>
    </w:p>
    <w:p>
      <w:pPr>
        <w:spacing w:before="200" w:after="60"/>
        <w:jc w:val="left"/>
      </w:pPr>
      <w:r>
        <w:rPr>
          <w:b/>
          <w:color w:val="1E293B"/>
          <w:sz w:val="22"/>
        </w:rPr>
        <w:t>OPENING — WHY THIS ROLE AND ORGANIZATION</w:t>
      </w:r>
    </w:p>
    <w:p>
      <w:pPr>
        <w:spacing w:after="100"/>
        <w:jc w:val="left"/>
      </w:pPr>
      <w:r>
        <w:rPr>
          <w:i w:val="0"/>
          <w:color w:val="1E293B"/>
          <w:sz w:val="22"/>
        </w:rPr>
        <w:t>I am writing to express my strong interest in the [JOB TITLE] position at [COMPANY NAME]. [Company name] is recognised for [mention something specific: a recent initiative, a product, a values statement] — qualities that align with my professional values and long-term goals. I am eager to contribute to your team and believe my background in [KEY AREA] makes me a strong fit.</w:t>
      </w:r>
    </w:p>
    <w:p>
      <w:pPr>
        <w:spacing w:before="200" w:after="60"/>
        <w:jc w:val="left"/>
      </w:pPr>
      <w:r>
        <w:rPr>
          <w:b/>
          <w:color w:val="1E293B"/>
          <w:sz w:val="22"/>
        </w:rPr>
        <w:t>RELEVANT EXPERIENCE AND SKILLS</w:t>
      </w:r>
    </w:p>
    <w:p>
      <w:pPr>
        <w:spacing w:after="100"/>
        <w:jc w:val="left"/>
      </w:pPr>
      <w:r>
        <w:rPr>
          <w:i w:val="0"/>
          <w:color w:val="1E293B"/>
          <w:sz w:val="22"/>
        </w:rPr>
        <w:t>Over the past [X] years, I have built expertise in [SKILL AREA 1], [SKILL AREA 2], and [SKILL AREA 3]. In my most recent position as [TITLE] at [PREVIOUS EMPLOYER], I [describe a specific, quantified achievement — e.g., reduced customer onboarding time by 30% by redesigning the intake workflow]. I also [second achievement].</w:t>
        <w:br/>
        <w:br/>
        <w:t>In addition to my technical skills, I bring [soft skill — e.g., strong cross-functional communication].</w:t>
      </w:r>
    </w:p>
    <w:p>
      <w:pPr>
        <w:spacing w:before="200" w:after="60"/>
        <w:jc w:val="left"/>
      </w:pPr>
      <w:r>
        <w:rPr>
          <w:b/>
          <w:color w:val="1E293B"/>
          <w:sz w:val="22"/>
        </w:rPr>
        <w:t>ALIGNMENT WITH THE ROLE</w:t>
      </w:r>
    </w:p>
    <w:p>
      <w:pPr>
        <w:spacing w:after="100"/>
        <w:jc w:val="left"/>
      </w:pPr>
      <w:r>
        <w:rPr>
          <w:i w:val="0"/>
          <w:color w:val="1E293B"/>
          <w:sz w:val="22"/>
        </w:rPr>
        <w:t>The responsibilities outlined in the job description — particularly [SPECIFIC RESPONSIBILITY 1] and [SPECIFIC RESPONSIBILITY 2] — correspond directly to work I have done and enjoy. [Expand: explain how your background maps onto these responsibilities in concrete terms.]</w:t>
      </w:r>
    </w:p>
    <w:p>
      <w:pPr>
        <w:spacing w:before="200" w:after="60"/>
        <w:jc w:val="left"/>
      </w:pPr>
      <w:r>
        <w:rPr>
          <w:b/>
          <w:color w:val="1E293B"/>
          <w:sz w:val="22"/>
        </w:rPr>
        <w:t>VALUE I BRING</w:t>
      </w:r>
    </w:p>
    <w:p>
      <w:pPr>
        <w:spacing w:after="100"/>
        <w:jc w:val="left"/>
      </w:pPr>
      <w:r>
        <w:rPr>
          <w:i w:val="0"/>
          <w:color w:val="1E293B"/>
          <w:sz w:val="22"/>
        </w:rPr>
        <w:t>[Optional: describe a specific idea, improvement, or project you would propose in the first 90 days. This differentiates a letter of intent from a generic cover letter.]</w:t>
      </w:r>
    </w:p>
    <w:p>
      <w:pPr>
        <w:spacing w:before="200" w:after="60"/>
        <w:jc w:val="left"/>
      </w:pPr>
      <w:r>
        <w:rPr>
          <w:b/>
          <w:color w:val="1E293B"/>
          <w:sz w:val="22"/>
        </w:rPr>
        <w:t>CLOSING</w:t>
      </w:r>
    </w:p>
    <w:p>
      <w:pPr>
        <w:spacing w:after="100"/>
        <w:jc w:val="left"/>
      </w:pPr>
      <w:r>
        <w:rPr>
          <w:i w:val="0"/>
          <w:color w:val="1E293B"/>
          <w:sz w:val="22"/>
        </w:rPr>
        <w:t>I would welcome the opportunity to discuss this role and how my background might serve [COMPANY NAME]'s goals. I am available for an interview at your convenience and can be reached at [PHONE] or [EMAIL]. Thank you for your consideration.</w:t>
      </w:r>
    </w:p>
    <w:p/>
    <w:p>
      <w:pPr>
        <w:spacing w:after="720"/>
      </w:pPr>
      <w:r>
        <w:rPr>
          <w:sz w:val="22"/>
        </w:rPr>
        <w:t>Yours sincerely,</w:t>
      </w:r>
    </w:p>
    <w:p>
      <w:pPr>
        <w:spacing w:after="0"/>
      </w:pPr>
      <w:r>
        <w:rPr>
          <w:b/>
          <w:sz w:val="22"/>
        </w:rPr>
        <w:t>[Your Name]</w:t>
      </w:r>
    </w:p>
    <w:p>
      <w:pPr>
        <w:spacing w:before="240"/>
      </w:pPr>
      <w:r>
        <w:rPr>
          <w:sz w:val="20"/>
        </w:rPr>
        <w:t>Enc.:  Curriculum vitae  |  [Portfolio / Work samples — if applicable]</w:t>
      </w:r>
    </w:p>
    <w:sectPr w:rsidR="00FC693F" w:rsidRPr="0006063C" w:rsidSect="00034616">
      <w:pgSz w:w="12240" w:h="15840"/>
      <w:pgMar w:top="15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