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0D9488"/>
          <w:sz w:val="32"/>
        </w:rPr>
        <w:t>GRADUATE SCHOOL LETTER OF INTENT</w:t>
      </w:r>
    </w:p>
    <w:p>
      <w:pPr>
        <w:spacing w:after="120"/>
      </w:pPr>
      <w:r>
        <w:rPr>
          <w:sz w:val="20"/>
        </w:rPr>
        <w:t>Statement of Purpose / Letter of Intent for Graduate Admission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40"/>
      </w:pPr>
      <w:r>
        <w:rPr>
          <w:b/>
          <w:color w:val="0D9488"/>
          <w:sz w:val="20"/>
        </w:rPr>
        <w:t xml:space="preserve">Applicant:  </w:t>
      </w:r>
      <w:r>
        <w:rPr>
          <w:sz w:val="20"/>
        </w:rPr>
        <w:t>[Full Name]</w:t>
      </w:r>
    </w:p>
    <w:p>
      <w:pPr>
        <w:spacing w:after="40"/>
      </w:pPr>
      <w:r>
        <w:rPr>
          <w:b/>
          <w:color w:val="0D9488"/>
          <w:sz w:val="20"/>
        </w:rPr>
        <w:t xml:space="preserve">Programme Applied For:  </w:t>
      </w:r>
      <w:r>
        <w:rPr>
          <w:sz w:val="20"/>
        </w:rPr>
        <w:t>[M.A. / M.Sc. / Ph.D. in FIELD]</w:t>
      </w:r>
    </w:p>
    <w:p>
      <w:pPr>
        <w:spacing w:after="40"/>
      </w:pPr>
      <w:r>
        <w:rPr>
          <w:b/>
          <w:color w:val="0D9488"/>
          <w:sz w:val="20"/>
        </w:rPr>
        <w:t xml:space="preserve">Institution:  </w:t>
      </w:r>
      <w:r>
        <w:rPr>
          <w:sz w:val="20"/>
        </w:rPr>
        <w:t>[University Name]</w:t>
      </w:r>
    </w:p>
    <w:p>
      <w:pPr>
        <w:spacing w:after="40"/>
      </w:pPr>
      <w:r>
        <w:rPr>
          <w:b/>
          <w:color w:val="0D9488"/>
          <w:sz w:val="20"/>
        </w:rPr>
        <w:t xml:space="preserve">Term:  </w:t>
      </w:r>
      <w:r>
        <w:rPr>
          <w:sz w:val="20"/>
        </w:rPr>
        <w:t>[Fall / Spring] [YEAR]</w:t>
      </w:r>
    </w:p>
    <w:p/>
    <w:p>
      <w:pPr>
        <w:spacing w:before="200" w:after="60"/>
        <w:jc w:val="left"/>
      </w:pPr>
      <w:r>
        <w:rPr>
          <w:b/>
          <w:color w:val="0D9488"/>
          <w:sz w:val="22"/>
        </w:rPr>
        <w:t>INTRODUCTION AND PURPOSE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I am writing to express my strong interest in the [DEGREE] programme in [FIELD] at [UNIVERSITY NAME]. My academic background in [UNDERGRADUATE SUBJECT], combined with practical experience in [RELEVANT WORK / RESEARCH], has prepared me to pursue advanced study in this area. I am particularly drawn to your programme because of [specific faculty / research centre / curriculum feature].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ACADEMIC AND RESEARCH BACKGROUND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During my undergraduate studies at [UNDERGRADUATE INSTITUTION], I focused on [KEY AREAS]. My thesis, '[THESIS TITLE]', examined [brief description]. I graduated [with honours / with a GPA of X.X] in [MONTH YEAR].</w:t>
        <w:br/>
        <w:br/>
        <w:t>Subsequently, I [worked as / conducted research with] [ORGANIZATION / LAB], where I [describe key contributions and skills gained].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RESEARCH INTERESTS AND GOALS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My primary research interest is [DESCRIBE SPECIFIC QUESTION OR AREA — be precise]. I am interested in exploring [sub-question 1] and [sub-question 2] using [methods / theoretical framework].</w:t>
        <w:br/>
        <w:br/>
        <w:t>I am interested in working under the supervision of [PROFESSOR NAME], whose work on [specific publication or project] aligns directly with my research questions.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FIT WITH THE PROGRAMME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Your programme's [specific course / research centre / lab / methodology] makes it an ideal environment for my goals. The [NAME OF COURSE or RESOURCE] would allow me to develop [specific skill].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CAREER OBJECTIVES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Upon completion of the degree, I intend to [describe goals: pursue a PhD / enter industry / conduct policy research]. This programme is a critical step toward those objectives.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CLOSING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I am excited about the possibility of joining [UNIVERSITY NAME] and contributing to its intellectual community. Thank you for considering my application.</w:t>
      </w:r>
    </w:p>
    <w:p/>
    <w:p>
      <w:pPr>
        <w:spacing w:after="720"/>
      </w:pPr>
      <w:r>
        <w:rPr>
          <w:sz w:val="22"/>
        </w:rPr>
        <w:t>Respectfully,</w:t>
      </w:r>
    </w:p>
    <w:p>
      <w:pPr>
        <w:spacing w:after="0"/>
      </w:pPr>
      <w:r>
        <w:rPr>
          <w:b/>
          <w:sz w:val="22"/>
        </w:rPr>
        <w:t>[Applicant Name]</w:t>
      </w:r>
    </w:p>
    <w:sectPr w:rsidR="00FC693F" w:rsidRPr="0006063C" w:rsidSect="00034616">
      <w:pgSz w:w="12240" w:h="15840"/>
      <w:pgMar w:top="15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