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LETTER OF INTENT</w:t>
      </w:r>
    </w:p>
    <w:p>
      <w:pPr>
        <w:spacing w:after="120"/>
        <w:jc w:val="left"/>
      </w:pPr>
      <w:r>
        <w:rPr>
          <w:i w:val="0"/>
          <w:color w:val="1E293B"/>
          <w:sz w:val="22"/>
        </w:rPr>
        <w:t>General Purpose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</w:pPr>
      <w:r>
        <w:rPr>
          <w:sz w:val="22"/>
        </w:rPr>
        <w:t>[Sender Full Name]</w:t>
      </w:r>
    </w:p>
    <w:p>
      <w:pPr>
        <w:spacing w:after="0"/>
      </w:pPr>
      <w:r>
        <w:rPr>
          <w:sz w:val="22"/>
        </w:rPr>
        <w:t>[Street Address, City, State ZIP]</w:t>
      </w:r>
    </w:p>
    <w:p>
      <w:pPr>
        <w:spacing w:after="0"/>
      </w:pPr>
      <w:r>
        <w:rPr>
          <w:sz w:val="22"/>
        </w:rPr>
        <w:t>[Phone]  |  [Email]</w:t>
      </w:r>
    </w:p>
    <w:p>
      <w:pPr>
        <w:spacing w:after="12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[Recipient Full Name / Title]</w:t>
      </w:r>
    </w:p>
    <w:p>
      <w:pPr>
        <w:spacing w:after="0"/>
      </w:pPr>
      <w:r>
        <w:rPr>
          <w:sz w:val="22"/>
        </w:rPr>
        <w:t>[Organization Name]</w:t>
      </w:r>
    </w:p>
    <w:p>
      <w:pPr>
        <w:spacing w:after="0"/>
      </w:pPr>
      <w:r>
        <w:rPr>
          <w:sz w:val="22"/>
        </w:rPr>
        <w:t>[Street Address, City, State ZIP]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Letter of Intent — [Subject Matter]</w:t>
      </w:r>
    </w:p>
    <w:p>
      <w:pPr>
        <w:spacing w:after="160"/>
      </w:pPr>
      <w:r>
        <w:rPr>
          <w:sz w:val="22"/>
        </w:rPr>
        <w:t>Dear [Recipient Name]: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I am writing this Letter of Intent to formally express my interest in [describe the subject: entering into an agreement / acquiring the property / pursuing the opportunity described below]. This letter sets out the key terms we propose and our intention to proceed, subject to the conditions noted herein.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PROPOSED TERMS</w:t>
        <w:br/>
        <w:t>[Describe the key terms clearly and specifically. Include: what is being agreed to, the scope, the anticipated timeline, and any conditions precedent — for example, satisfactory due diligence, board approval, or financing.]</w:t>
        <w:br/>
        <w:br/>
        <w:t>FINANCIAL TERMS (if applicable)</w:t>
        <w:br/>
        <w:t>[State any proposed consideration, payment schedule, deposits, or contingencies.]</w:t>
        <w:br/>
        <w:br/>
        <w:t>CONFIDENTIALITY</w:t>
        <w:br/>
        <w:t>The parties agree to keep the discussions and terms of this Letter of Intent confidential until a formal agreement is executed.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This Letter of Intent is non-binding except with respect to the confidentiality clause above, and does not constitute a binding contract. Either party may withdraw at any time prior to the execution of a formal written agreement.</w:t>
      </w:r>
    </w:p>
    <w:p/>
    <w:p>
      <w:pPr>
        <w:spacing w:after="720"/>
      </w:pPr>
      <w:r>
        <w:rPr>
          <w:sz w:val="22"/>
        </w:rPr>
        <w:t>Yours sincerely,</w:t>
      </w:r>
    </w:p>
    <w:p>
      <w:pPr>
        <w:spacing w:after="0"/>
      </w:pPr>
      <w:r>
        <w:rPr>
          <w:b/>
          <w:sz w:val="22"/>
        </w:rPr>
        <w:t>[Sender Name]</w:t>
      </w:r>
    </w:p>
    <w:p>
      <w:pPr>
        <w:spacing w:after="0"/>
      </w:pPr>
      <w:r>
        <w:rPr>
          <w:sz w:val="20"/>
        </w:rPr>
        <w:t>[Title / Organization]</w:t>
      </w:r>
    </w:p>
    <w:p>
      <w:pPr>
        <w:spacing w:before="24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NOTE: This is a general-purpose LOI template. Consult a qualified attorney before relying on any letter of intent for a legally significant transaction.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