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Lease Agreement Template</w:t>
      </w:r>
    </w:p>
    <w:p>
      <w:pPr>
        <w:spacing w:after="120"/>
      </w:pPr>
      <w:r>
        <w:rPr>
          <w:b/>
          <w:sz w:val="22"/>
        </w:rPr>
        <w:t>RESIDENTIAL LEASE AGREEMENT</w:t>
      </w:r>
    </w:p>
    <w:p>
      <w:pPr>
        <w:spacing w:after="120"/>
      </w:pPr>
      <w:r>
        <w:rPr>
          <w:b w:val="0"/>
          <w:sz w:val="22"/>
        </w:rPr>
        <w:t>This Lease Agreement ("Agreement") is entered into as of [DATE] by and between:</w:t>
      </w:r>
    </w:p>
    <w:p>
      <w:pPr>
        <w:spacing w:after="120"/>
      </w:pPr>
      <w:r>
        <w:rPr>
          <w:b/>
          <w:sz w:val="22"/>
        </w:rPr>
        <w:t>Landlord:</w:t>
      </w:r>
      <w:r>
        <w:rPr>
          <w:b w:val="0"/>
          <w:sz w:val="22"/>
        </w:rPr>
        <w:t xml:space="preserve"> [LANDLORD FULL NAME], at [LANDLORD ADDRESS] ("Landlord")</w:t>
      </w:r>
    </w:p>
    <w:p>
      <w:pPr>
        <w:spacing w:after="120"/>
      </w:pPr>
      <w:r>
        <w:rPr>
          <w:b/>
          <w:sz w:val="22"/>
        </w:rPr>
        <w:t>Tenant(s):</w:t>
      </w:r>
      <w:r>
        <w:rPr>
          <w:b w:val="0"/>
          <w:sz w:val="22"/>
        </w:rPr>
        <w:t xml:space="preserve"> [TENANT FULL NAME(S)] ("Tenant")</w:t>
      </w:r>
    </w:p>
    <w:p>
      <w:pPr>
        <w:spacing w:after="120"/>
      </w:pPr>
      <w:r>
        <w:rPr>
          <w:b/>
          <w:sz w:val="22"/>
        </w:rPr>
        <w:t>1. RENTAL PROPERTY</w:t>
      </w:r>
    </w:p>
    <w:p>
      <w:pPr>
        <w:spacing w:after="120"/>
      </w:pPr>
      <w:r>
        <w:rPr>
          <w:b w:val="0"/>
          <w:sz w:val="22"/>
        </w:rPr>
        <w:t>Landlord rents to Tenant the property at [PROPERTY ADDRESS, CITY, STATE, ZIP] ("Premises") for residential use only.</w:t>
      </w:r>
    </w:p>
    <w:p>
      <w:pPr>
        <w:spacing w:after="120"/>
      </w:pPr>
      <w:r>
        <w:rPr>
          <w:b/>
          <w:sz w:val="22"/>
        </w:rPr>
        <w:t>2. LEASE TERM</w:t>
      </w:r>
    </w:p>
    <w:p>
      <w:pPr>
        <w:spacing w:after="120"/>
      </w:pPr>
      <w:r>
        <w:rPr>
          <w:b w:val="0"/>
          <w:sz w:val="22"/>
        </w:rPr>
        <w:t>This lease begins [START DATE] and ends [END DATE]. After that date it converts to month-to-month unless renewed in writing.</w:t>
      </w:r>
    </w:p>
    <w:p>
      <w:pPr>
        <w:spacing w:after="120"/>
      </w:pPr>
      <w:r>
        <w:rPr>
          <w:b/>
          <w:sz w:val="22"/>
        </w:rPr>
        <w:t>3. RENT</w:t>
      </w:r>
    </w:p>
    <w:p>
      <w:pPr>
        <w:spacing w:after="120"/>
      </w:pPr>
      <w:r>
        <w:rPr>
          <w:b w:val="0"/>
          <w:sz w:val="22"/>
        </w:rPr>
        <w:t>Monthly rent: $[AMOUNT], due on the [1st] of each month, payable to [NAME] by [METHOD]. Late fee: $[AMOUNT] if unpaid after [GRACE PERIOD] days.</w:t>
      </w:r>
    </w:p>
    <w:p>
      <w:pPr>
        <w:spacing w:after="120"/>
      </w:pPr>
      <w:r>
        <w:rPr>
          <w:b/>
          <w:sz w:val="22"/>
        </w:rPr>
        <w:t>4. SECURITY DEPOSIT</w:t>
      </w:r>
    </w:p>
    <w:p>
      <w:pPr>
        <w:spacing w:after="120"/>
      </w:pPr>
      <w:r>
        <w:rPr>
          <w:b w:val="0"/>
          <w:sz w:val="22"/>
        </w:rPr>
        <w:t>Tenant pays $[DEPOSIT] before move-in. Deposit returned within [NUMBER] days after vacating, less deductions for unpaid rent or damage beyond normal wear and tear.</w:t>
      </w:r>
    </w:p>
    <w:p>
      <w:pPr>
        <w:spacing w:after="120"/>
      </w:pPr>
      <w:r>
        <w:rPr>
          <w:b/>
          <w:sz w:val="22"/>
        </w:rPr>
        <w:t>5. UTILITIES</w:t>
      </w:r>
    </w:p>
    <w:p>
      <w:pPr>
        <w:spacing w:after="120"/>
      </w:pPr>
      <w:r>
        <w:rPr>
          <w:b w:val="0"/>
          <w:sz w:val="22"/>
        </w:rPr>
        <w:t>Tenant pays: [LIST, e.g., electricity, gas, internet]. Landlord pays: [LIST, e.g., water, trash].</w:t>
      </w:r>
    </w:p>
    <w:p>
      <w:pPr>
        <w:spacing w:after="120"/>
      </w:pPr>
      <w:r>
        <w:rPr>
          <w:b/>
          <w:sz w:val="22"/>
        </w:rPr>
        <w:t>6. OCCUPANTS</w:t>
      </w:r>
    </w:p>
    <w:p>
      <w:pPr>
        <w:spacing w:after="120"/>
      </w:pPr>
      <w:r>
        <w:rPr>
          <w:b w:val="0"/>
          <w:sz w:val="22"/>
        </w:rPr>
        <w:t>Only the Tenant(s) listed above and their minor children may occupy the Premises. Subletting requires Landlord written approval.</w:t>
      </w:r>
    </w:p>
    <w:p>
      <w:pPr>
        <w:spacing w:after="120"/>
      </w:pPr>
      <w:r>
        <w:rPr>
          <w:b/>
          <w:sz w:val="22"/>
        </w:rPr>
        <w:t>7. PETS</w:t>
      </w:r>
    </w:p>
    <w:p>
      <w:pPr>
        <w:spacing w:after="120"/>
      </w:pPr>
      <w:r>
        <w:rPr>
          <w:b w:val="0"/>
          <w:sz w:val="22"/>
        </w:rPr>
        <w:t>Pets: [PERMITTED / NOT PERMITTED]. If permitted: [TYPE/BREED], pet deposit $[AMOUNT].</w:t>
      </w:r>
    </w:p>
    <w:p>
      <w:pPr>
        <w:spacing w:after="120"/>
      </w:pPr>
      <w:r>
        <w:rPr>
          <w:b/>
          <w:sz w:val="22"/>
        </w:rPr>
        <w:t>8. MAINTENANCE</w:t>
      </w:r>
    </w:p>
    <w:p>
      <w:pPr>
        <w:spacing w:after="120"/>
      </w:pPr>
      <w:r>
        <w:rPr>
          <w:b w:val="0"/>
          <w:sz w:val="22"/>
        </w:rPr>
        <w:t>Tenant keeps Premises clean and reports damage within [NUMBER] days. Minor repairs up to $[AMOUNT] are the Tenant responsibility.</w:t>
      </w:r>
    </w:p>
    <w:p>
      <w:pPr>
        <w:spacing w:after="120"/>
      </w:pPr>
      <w:r>
        <w:rPr>
          <w:b/>
          <w:sz w:val="22"/>
        </w:rPr>
        <w:t>9. ENTRY BY LANDLORD</w:t>
      </w:r>
    </w:p>
    <w:p>
      <w:pPr>
        <w:spacing w:after="120"/>
      </w:pPr>
      <w:r>
        <w:rPr>
          <w:b w:val="0"/>
          <w:sz w:val="22"/>
        </w:rPr>
        <w:t>Landlord provides at least [24] hours notice before entry, except in emergencies.</w:t>
      </w:r>
    </w:p>
    <w:p>
      <w:pPr>
        <w:spacing w:after="120"/>
      </w:pPr>
      <w:r>
        <w:rPr>
          <w:b/>
          <w:sz w:val="22"/>
        </w:rPr>
        <w:t>10. TERMINATION</w:t>
      </w:r>
    </w:p>
    <w:p>
      <w:pPr>
        <w:spacing w:after="120"/>
      </w:pPr>
      <w:r>
        <w:rPr>
          <w:b w:val="0"/>
          <w:sz w:val="22"/>
        </w:rPr>
        <w:t>Either party may end this lease with [30 / 60] days written notice. Early Tenant termination may forfeit deposit and create liability for remaining rent.</w:t>
      </w:r>
    </w:p>
    <w:p>
      <w:pPr>
        <w:spacing w:after="120"/>
      </w:pPr>
      <w:r>
        <w:rPr>
          <w:b/>
          <w:sz w:val="22"/>
        </w:rPr>
        <w:t>11. GOVERNING LAW</w:t>
      </w:r>
    </w:p>
    <w:p>
      <w:pPr>
        <w:spacing w:after="120"/>
      </w:pPr>
      <w:r>
        <w:rPr>
          <w:b w:val="0"/>
          <w:sz w:val="22"/>
        </w:rPr>
        <w:t>This Agreement is governed by the laws of the State of [STATE].</w:t>
      </w:r>
    </w:p>
    <w:p>
      <w:pPr>
        <w:spacing w:after="120"/>
      </w:pPr>
      <w:r>
        <w:rPr>
          <w:b w:val="0"/>
          <w:sz w:val="22"/>
        </w:rPr>
        <w:t>Landlord Signature: __________________________ Date: __________</w:t>
      </w:r>
    </w:p>
    <w:p>
      <w:pPr>
        <w:spacing w:after="120"/>
      </w:pPr>
      <w:r>
        <w:rPr>
          <w:b w:val="0"/>
          <w:sz w:val="22"/>
        </w:rPr>
        <w:t>Tenant Signature: ___________________________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