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4ED8"/>
          <w:sz w:val="32"/>
        </w:rPr>
        <w:t>ROOM RENTAL AGREEMENT</w:t>
      </w:r>
    </w:p>
    <w:p/>
    <w:p>
      <w:pPr>
        <w:spacing w:after="200"/>
      </w:pPr>
      <w:r>
        <w:rPr>
          <w:b/>
          <w:color w:val="B45F06"/>
          <w:sz w:val="16"/>
        </w:rPr>
        <w:t>NOT LEGAL ADVICE: This template is provided for informational purposes only. It is not a substitute for advice from a licensed attorney. Laws governing leases vary by state and locality. Review this document with a qualified real estate attorney before signing.</w:t>
      </w:r>
    </w:p>
    <w:p>
      <w:pPr>
        <w:spacing w:before="160" w:after="40"/>
      </w:pPr>
      <w:r>
        <w:rPr>
          <w:b/>
          <w:color w:val="1D4ED8"/>
          <w:sz w:val="20"/>
        </w:rPr>
        <w:t>PARTIES</w:t>
      </w:r>
    </w:p>
    <w:p>
      <w:pPr>
        <w:spacing w:after="80"/>
      </w:pPr>
      <w:r>
        <w:rPr>
          <w:sz w:val="19"/>
        </w:rPr>
        <w:t>This Room Rental Agreement ('Agreement') is entered into on [DATE] by and between:</w:t>
        <w:br/>
        <w:br/>
        <w:t>Landlord / Primary Tenant: [NAME], residing at [PROPERTY ADDRESS]</w:t>
        <w:br/>
        <w:t>Room Tenant: [TENANT FULL NAME]</w:t>
      </w:r>
    </w:p>
    <w:p>
      <w:pPr>
        <w:spacing w:before="160" w:after="40"/>
      </w:pPr>
      <w:r>
        <w:rPr>
          <w:b/>
          <w:color w:val="1D4ED8"/>
          <w:sz w:val="20"/>
        </w:rPr>
        <w:t>RENTED ROOM</w:t>
      </w:r>
    </w:p>
    <w:p>
      <w:pPr>
        <w:spacing w:after="80"/>
      </w:pPr>
      <w:r>
        <w:rPr>
          <w:sz w:val="19"/>
        </w:rPr>
        <w:t>Landlord rents to Room Tenant the following room: [ROOM DESCRIPTION, e.g., 'bedroom #2, second floor, approximately 120 sq ft'] at [PROPERTY ADDRESS].</w:t>
      </w:r>
    </w:p>
    <w:p>
      <w:pPr>
        <w:spacing w:before="160" w:after="40"/>
      </w:pPr>
      <w:r>
        <w:rPr>
          <w:b/>
          <w:color w:val="1D4ED8"/>
          <w:sz w:val="20"/>
        </w:rPr>
        <w:t>SHARED AREAS</w:t>
      </w:r>
    </w:p>
    <w:p>
      <w:pPr>
        <w:spacing w:after="80"/>
      </w:pPr>
      <w:r>
        <w:rPr>
          <w:sz w:val="19"/>
        </w:rPr>
        <w:t>Room Tenant has access to the following shared areas: [e.g., kitchen, living room, bathrooms, laundry]. The following areas are private/off-limits: [list or 'none'].</w:t>
      </w:r>
    </w:p>
    <w:p>
      <w:pPr>
        <w:spacing w:before="160" w:after="40"/>
      </w:pPr>
      <w:r>
        <w:rPr>
          <w:b/>
          <w:color w:val="1D4ED8"/>
          <w:sz w:val="20"/>
        </w:rPr>
        <w:t>TERM</w:t>
      </w:r>
    </w:p>
    <w:p>
      <w:pPr>
        <w:spacing w:after="80"/>
      </w:pPr>
      <w:r>
        <w:rPr>
          <w:sz w:val="19"/>
        </w:rPr>
        <w:t>This Agreement begins on [START DATE] and continues [month-to-month / until END DATE]. To terminate, [30]-day written notice is required from either party.</w:t>
      </w:r>
    </w:p>
    <w:p>
      <w:pPr>
        <w:spacing w:before="160" w:after="40"/>
      </w:pPr>
      <w:r>
        <w:rPr>
          <w:b/>
          <w:color w:val="1D4ED8"/>
          <w:sz w:val="20"/>
        </w:rPr>
        <w:t>RENT &amp; UTILITIES</w:t>
      </w:r>
    </w:p>
    <w:p>
      <w:pPr>
        <w:spacing w:after="80"/>
      </w:pPr>
      <w:r>
        <w:rPr>
          <w:sz w:val="19"/>
        </w:rPr>
        <w:t>Monthly rent for the room: $[AMOUNT], due on the [1st] of each month. Room Tenant's share of utilities: $[AMOUNT / percentage]. Total monthly payment: $[TOTAL]. Paid to: [LANDLORD NAME] via [METHOD].</w:t>
      </w:r>
    </w:p>
    <w:p>
      <w:pPr>
        <w:spacing w:before="160" w:after="40"/>
      </w:pPr>
      <w:r>
        <w:rPr>
          <w:b/>
          <w:color w:val="1D4ED8"/>
          <w:sz w:val="20"/>
        </w:rPr>
        <w:t>SECURITY DEPOSIT</w:t>
      </w:r>
    </w:p>
    <w:p>
      <w:pPr>
        <w:spacing w:after="80"/>
      </w:pPr>
      <w:r>
        <w:rPr>
          <w:sz w:val="19"/>
        </w:rPr>
        <w:t>Room Tenant shall pay a security deposit of $[AMOUNT] prior to move-in, returned within [30] days of vacating less any deductions.</w:t>
      </w:r>
    </w:p>
    <w:p>
      <w:pPr>
        <w:spacing w:before="160" w:after="40"/>
      </w:pPr>
      <w:r>
        <w:rPr>
          <w:b/>
          <w:color w:val="1D4ED8"/>
          <w:sz w:val="20"/>
        </w:rPr>
        <w:t>HOUSE RULES</w:t>
      </w:r>
    </w:p>
    <w:p>
      <w:pPr>
        <w:spacing w:after="80"/>
      </w:pPr>
      <w:r>
        <w:rPr>
          <w:sz w:val="19"/>
        </w:rPr>
        <w:t>All occupants agree to the following house rules:</w:t>
        <w:br/>
        <w:t>1. Quiet hours: [e.g., 10 PM to 8 AM]</w:t>
        <w:br/>
        <w:t>2. Guests: overnight guests require [24-hour] notice; no guest may stay more than [3] consecutive nights</w:t>
        <w:br/>
        <w:t>3. Cleaning: each occupant is responsible for their own dishes and shared-area cleanliness on a [weekly rotation]</w:t>
        <w:br/>
        <w:t>4. Smoking: [not permitted / permitted only on balcony]</w:t>
        <w:br/>
        <w:t>5. Noise: [describe]</w:t>
        <w:br/>
        <w:t>6. [Add additional rules as needed]</w:t>
      </w:r>
    </w:p>
    <w:p>
      <w:pPr>
        <w:spacing w:before="160" w:after="40"/>
      </w:pPr>
      <w:r>
        <w:rPr>
          <w:b/>
          <w:color w:val="1D4ED8"/>
          <w:sz w:val="20"/>
        </w:rPr>
        <w:t>PARKING &amp; STORAGE</w:t>
      </w:r>
    </w:p>
    <w:p>
      <w:pPr>
        <w:spacing w:after="80"/>
      </w:pPr>
      <w:r>
        <w:rPr>
          <w:sz w:val="19"/>
        </w:rPr>
        <w:t>Room Tenant [is / is not] entitled to one parking space: [describe]. Storage: [describe or 'none'].</w:t>
      </w:r>
    </w:p>
    <w:p>
      <w:pPr>
        <w:spacing w:before="160" w:after="40"/>
      </w:pPr>
      <w:r>
        <w:rPr>
          <w:b/>
          <w:color w:val="1D4ED8"/>
          <w:sz w:val="20"/>
        </w:rPr>
        <w:t>RIGHT TO ENTER ROOM</w:t>
      </w:r>
    </w:p>
    <w:p>
      <w:pPr>
        <w:spacing w:after="80"/>
      </w:pPr>
      <w:r>
        <w:rPr>
          <w:sz w:val="19"/>
        </w:rPr>
        <w:t>Landlord shall provide [24]-hour notice before entering Room Tenant's private room, except in emergencies.</w:t>
      </w:r>
    </w:p>
    <w:p>
      <w:pPr>
        <w:spacing w:before="160" w:after="40"/>
      </w:pPr>
      <w:r>
        <w:rPr>
          <w:b/>
          <w:color w:val="1D4ED8"/>
          <w:sz w:val="20"/>
        </w:rPr>
        <w:t>SIGNATURES</w:t>
      </w:r>
    </w:p>
    <w:p>
      <w:pPr>
        <w:spacing w:after="80"/>
      </w:pPr>
      <w:r>
        <w:rPr>
          <w:sz w:val="19"/>
        </w:rPr>
        <w:t>Landlord / Primary Tenant: _________________________ Date: __________</w:t>
        <w:br/>
        <w:t>Room Tenant: ______________________________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