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4ED8"/>
          <w:sz w:val="32"/>
        </w:rPr>
        <w:t>RESIDENTIAL LEASE AGREEMENT</w:t>
      </w:r>
    </w:p>
    <w:p/>
    <w:p>
      <w:pPr>
        <w:spacing w:after="200"/>
      </w:pPr>
      <w:r>
        <w:rPr>
          <w:b/>
          <w:color w:val="B45F06"/>
          <w:sz w:val="16"/>
        </w:rPr>
        <w:t>NOT LEGAL ADVICE: This template is provided for informational purposes only. It is not a substitute for advice from a licensed attorney. Laws governing leases vary by state and locality. Review this document with a qualified real estate attorney before signing.</w:t>
      </w:r>
    </w:p>
    <w:p>
      <w:pPr>
        <w:spacing w:before="160" w:after="40"/>
      </w:pPr>
      <w:r>
        <w:rPr>
          <w:b/>
          <w:color w:val="1D4ED8"/>
          <w:sz w:val="20"/>
        </w:rPr>
        <w:t>PARTIES</w:t>
      </w:r>
    </w:p>
    <w:p>
      <w:pPr>
        <w:spacing w:after="80"/>
      </w:pPr>
      <w:r>
        <w:rPr>
          <w:sz w:val="19"/>
        </w:rPr>
        <w:t>This Residential Lease Agreement ('Agreement') is entered into on [DATE] by and between:</w:t>
        <w:br/>
        <w:br/>
        <w:t>Landlord: [LANDLORD FULL NAME], address: [LANDLORD ADDRESS] ('Landlord')</w:t>
        <w:br/>
        <w:t>Tenant(s): [TENANT FULL NAME(S)], ('Tenant')</w:t>
      </w:r>
    </w:p>
    <w:p>
      <w:pPr>
        <w:spacing w:before="160" w:after="40"/>
      </w:pPr>
      <w:r>
        <w:rPr>
          <w:b/>
          <w:color w:val="1D4ED8"/>
          <w:sz w:val="20"/>
        </w:rPr>
        <w:t>PROPERTY</w:t>
      </w:r>
    </w:p>
    <w:p>
      <w:pPr>
        <w:spacing w:after="80"/>
      </w:pPr>
      <w:r>
        <w:rPr>
          <w:sz w:val="19"/>
        </w:rPr>
        <w:t>Landlord agrees to lease to Tenant the property located at:</w:t>
        <w:br/>
        <w:t>[PROPERTY ADDRESS, CITY, STATE, ZIP]</w:t>
        <w:br/>
        <w:t>including: [specify parking, storage, appliances, etc.]</w:t>
      </w:r>
    </w:p>
    <w:p>
      <w:pPr>
        <w:spacing w:before="160" w:after="40"/>
      </w:pPr>
      <w:r>
        <w:rPr>
          <w:b/>
          <w:color w:val="1D4ED8"/>
          <w:sz w:val="20"/>
        </w:rPr>
        <w:t>TERM</w:t>
      </w:r>
    </w:p>
    <w:p>
      <w:pPr>
        <w:spacing w:after="80"/>
      </w:pPr>
      <w:r>
        <w:rPr>
          <w:sz w:val="19"/>
        </w:rPr>
        <w:t>This lease shall commence on [START DATE] and terminate on [END DATE] ('Lease Term'). At the end of the Lease Term, this Agreement shall automatically terminate unless both parties sign a written renewal.</w:t>
      </w:r>
    </w:p>
    <w:p>
      <w:pPr>
        <w:spacing w:before="160" w:after="40"/>
      </w:pPr>
      <w:r>
        <w:rPr>
          <w:b/>
          <w:color w:val="1D4ED8"/>
          <w:sz w:val="20"/>
        </w:rPr>
        <w:t>RENT</w:t>
      </w:r>
    </w:p>
    <w:p>
      <w:pPr>
        <w:spacing w:after="80"/>
      </w:pPr>
      <w:r>
        <w:rPr>
          <w:sz w:val="19"/>
        </w:rPr>
        <w:t>Tenant agrees to pay monthly rent of $[AMOUNT], due on the [1st] day of each month. Rent shall be paid to [LANDLORD NAME] at [PAYMENT ADDRESS / METHOD]. A late fee of $[AMOUNT] applies if rent is not received by the [5th] day of the month.</w:t>
      </w:r>
    </w:p>
    <w:p>
      <w:pPr>
        <w:spacing w:before="160" w:after="40"/>
      </w:pPr>
      <w:r>
        <w:rPr>
          <w:b/>
          <w:color w:val="1D4ED8"/>
          <w:sz w:val="20"/>
        </w:rPr>
        <w:t>SECURITY DEPOSIT</w:t>
      </w:r>
    </w:p>
    <w:p>
      <w:pPr>
        <w:spacing w:after="80"/>
      </w:pPr>
      <w:r>
        <w:rPr>
          <w:sz w:val="19"/>
        </w:rPr>
        <w:t>Tenant shall pay a security deposit of $[AMOUNT] prior to occupancy. The deposit will be returned within [30/60] days of lease termination, less any deductions for unpaid rent or damages beyond normal wear and tear.</w:t>
      </w:r>
    </w:p>
    <w:p>
      <w:pPr>
        <w:spacing w:before="160" w:after="40"/>
      </w:pPr>
      <w:r>
        <w:rPr>
          <w:b/>
          <w:color w:val="1D4ED8"/>
          <w:sz w:val="20"/>
        </w:rPr>
        <w:t>UTILITIES</w:t>
      </w:r>
    </w:p>
    <w:p>
      <w:pPr>
        <w:spacing w:after="80"/>
      </w:pPr>
      <w:r>
        <w:rPr>
          <w:sz w:val="19"/>
        </w:rPr>
        <w:t>Tenant is responsible for the following utilities: [list: gas, electric, water, internet, etc.]. Landlord is responsible for: [list or 'none'].</w:t>
      </w:r>
    </w:p>
    <w:p>
      <w:pPr>
        <w:spacing w:before="160" w:after="40"/>
      </w:pPr>
      <w:r>
        <w:rPr>
          <w:b/>
          <w:color w:val="1D4ED8"/>
          <w:sz w:val="20"/>
        </w:rPr>
        <w:t>MAINTENANCE &amp; REPAIRS</w:t>
      </w:r>
    </w:p>
    <w:p>
      <w:pPr>
        <w:spacing w:after="80"/>
      </w:pPr>
      <w:r>
        <w:rPr>
          <w:sz w:val="19"/>
        </w:rPr>
        <w:t>Tenant shall keep the premises clean and in good condition. Tenant shall promptly notify Landlord of any needed repairs. Tenant shall not make alterations without prior written consent.</w:t>
      </w:r>
    </w:p>
    <w:p>
      <w:pPr>
        <w:spacing w:before="160" w:after="40"/>
      </w:pPr>
      <w:r>
        <w:rPr>
          <w:b/>
          <w:color w:val="1D4ED8"/>
          <w:sz w:val="20"/>
        </w:rPr>
        <w:t>OCCUPANTS &amp; PETS</w:t>
      </w:r>
    </w:p>
    <w:p>
      <w:pPr>
        <w:spacing w:after="80"/>
      </w:pPr>
      <w:r>
        <w:rPr>
          <w:sz w:val="19"/>
        </w:rPr>
        <w:t>Only the named Tenant(s) and the following persons may occupy the property: [NAMES]. Pets: [allowed/not allowed — if allowed, describe species/breed, additional deposit $AMOUNT].</w:t>
      </w:r>
    </w:p>
    <w:p>
      <w:pPr>
        <w:spacing w:before="160" w:after="40"/>
      </w:pPr>
      <w:r>
        <w:rPr>
          <w:b/>
          <w:color w:val="1D4ED8"/>
          <w:sz w:val="20"/>
        </w:rPr>
        <w:t>ENTRY BY LANDLORD</w:t>
      </w:r>
    </w:p>
    <w:p>
      <w:pPr>
        <w:spacing w:after="80"/>
      </w:pPr>
      <w:r>
        <w:rPr>
          <w:sz w:val="19"/>
        </w:rPr>
        <w:t>Landlord shall provide [24/48]-hour written notice before entering the property except in the case of emergency.</w:t>
      </w:r>
    </w:p>
    <w:p>
      <w:pPr>
        <w:spacing w:before="160" w:after="40"/>
      </w:pPr>
      <w:r>
        <w:rPr>
          <w:b/>
          <w:color w:val="1D4ED8"/>
          <w:sz w:val="20"/>
        </w:rPr>
        <w:t>TERMINATION</w:t>
      </w:r>
    </w:p>
    <w:p>
      <w:pPr>
        <w:spacing w:after="80"/>
      </w:pPr>
      <w:r>
        <w:rPr>
          <w:sz w:val="19"/>
        </w:rPr>
        <w:t>Either party may terminate this Agreement upon [30/60] days written notice. Tenant shall vacate and return keys no later than [END DATE]. Tenant shall restore the property to its original condition, less normal wear and tear.</w:t>
      </w:r>
    </w:p>
    <w:p>
      <w:pPr>
        <w:spacing w:before="160" w:after="40"/>
      </w:pPr>
      <w:r>
        <w:rPr>
          <w:b/>
          <w:color w:val="1D4ED8"/>
          <w:sz w:val="20"/>
        </w:rPr>
        <w:t>SIGNATURES</w:t>
      </w:r>
    </w:p>
    <w:p>
      <w:pPr>
        <w:spacing w:after="80"/>
      </w:pPr>
      <w:r>
        <w:rPr>
          <w:sz w:val="19"/>
        </w:rPr>
        <w:t>By signing below, both parties agree to the terms of this Agreement.</w:t>
        <w:br/>
        <w:br/>
        <w:t>Landlord signature: _________________________ Date: __________</w:t>
        <w:br/>
        <w:t>Tenant signature: __________________________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