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D4ED8"/>
          <w:sz w:val="32"/>
        </w:rPr>
        <w:t>MONTH-TO-MONTH RENTAL AGREEMENT</w:t>
      </w:r>
    </w:p>
    <w:p/>
    <w:p>
      <w:pPr>
        <w:spacing w:after="200"/>
      </w:pPr>
      <w:r>
        <w:rPr>
          <w:b/>
          <w:color w:val="B45F06"/>
          <w:sz w:val="16"/>
        </w:rPr>
        <w:t>NOT LEGAL ADVICE: This template is provided for informational purposes only. It is not a substitute for advice from a licensed attorney. Laws governing leases vary by state and locality. Review this document with a qualified real estate attorney before signing.</w:t>
      </w:r>
    </w:p>
    <w:p>
      <w:pPr>
        <w:spacing w:before="160" w:after="40"/>
      </w:pPr>
      <w:r>
        <w:rPr>
          <w:b/>
          <w:color w:val="1D4ED8"/>
          <w:sz w:val="20"/>
        </w:rPr>
        <w:t>PARTIES</w:t>
      </w:r>
    </w:p>
    <w:p>
      <w:pPr>
        <w:spacing w:after="80"/>
      </w:pPr>
      <w:r>
        <w:rPr>
          <w:sz w:val="19"/>
        </w:rPr>
        <w:t>This Month-to-Month Rental Agreement ('Agreement') is entered into on [DATE] by and between:</w:t>
        <w:br/>
        <w:br/>
        <w:t>Landlord: [LANDLORD FULL NAME], address: [LANDLORD ADDRESS]</w:t>
        <w:br/>
        <w:t>Tenant(s): [TENANT FULL NAME(S)]</w:t>
      </w:r>
    </w:p>
    <w:p>
      <w:pPr>
        <w:spacing w:before="160" w:after="40"/>
      </w:pPr>
      <w:r>
        <w:rPr>
          <w:b/>
          <w:color w:val="1D4ED8"/>
          <w:sz w:val="20"/>
        </w:rPr>
        <w:t>PROPERTY</w:t>
      </w:r>
    </w:p>
    <w:p>
      <w:pPr>
        <w:spacing w:after="80"/>
      </w:pPr>
      <w:r>
        <w:rPr>
          <w:sz w:val="19"/>
        </w:rPr>
        <w:t>Subject Property: [PROPERTY ADDRESS, CITY, STATE, ZIP]</w:t>
      </w:r>
    </w:p>
    <w:p>
      <w:pPr>
        <w:spacing w:before="160" w:after="40"/>
      </w:pPr>
      <w:r>
        <w:rPr>
          <w:b/>
          <w:color w:val="1D4ED8"/>
          <w:sz w:val="20"/>
        </w:rPr>
        <w:t>TERM &amp; RENEWAL</w:t>
      </w:r>
    </w:p>
    <w:p>
      <w:pPr>
        <w:spacing w:after="80"/>
      </w:pPr>
      <w:r>
        <w:rPr>
          <w:sz w:val="19"/>
        </w:rPr>
        <w:t>This tenancy begins on [START DATE] and continues on a month-to-month basis. The tenancy automatically renews each month unless terminated by either party with the notice described below.</w:t>
      </w:r>
    </w:p>
    <w:p>
      <w:pPr>
        <w:spacing w:before="160" w:after="40"/>
      </w:pPr>
      <w:r>
        <w:rPr>
          <w:b/>
          <w:color w:val="1D4ED8"/>
          <w:sz w:val="20"/>
        </w:rPr>
        <w:t>NOTICE TO TERMINATE</w:t>
      </w:r>
    </w:p>
    <w:p>
      <w:pPr>
        <w:spacing w:after="80"/>
      </w:pPr>
      <w:r>
        <w:rPr>
          <w:sz w:val="19"/>
        </w:rPr>
        <w:t>Either party may terminate this Agreement by providing [30]-day written notice. Notice must be delivered in writing (hand-delivery, certified mail, or email with read receipt) to the address listed above.</w:t>
      </w:r>
    </w:p>
    <w:p>
      <w:pPr>
        <w:spacing w:before="160" w:after="40"/>
      </w:pPr>
      <w:r>
        <w:rPr>
          <w:b/>
          <w:color w:val="1D4ED8"/>
          <w:sz w:val="20"/>
        </w:rPr>
        <w:t>RENT</w:t>
      </w:r>
    </w:p>
    <w:p>
      <w:pPr>
        <w:spacing w:after="80"/>
      </w:pPr>
      <w:r>
        <w:rPr>
          <w:sz w:val="19"/>
        </w:rPr>
        <w:t>Monthly rent: $[AMOUNT], due on the [1st] of each month. Payment method: [describe]. Late fee: $[AMOUNT] if rent is not received by [date]. Returned check fee: $[AMOUNT].</w:t>
      </w:r>
    </w:p>
    <w:p>
      <w:pPr>
        <w:spacing w:before="160" w:after="40"/>
      </w:pPr>
      <w:r>
        <w:rPr>
          <w:b/>
          <w:color w:val="1D4ED8"/>
          <w:sz w:val="20"/>
        </w:rPr>
        <w:t>RENT ADJUSTMENT</w:t>
      </w:r>
    </w:p>
    <w:p>
      <w:pPr>
        <w:spacing w:after="80"/>
      </w:pPr>
      <w:r>
        <w:rPr>
          <w:sz w:val="19"/>
        </w:rPr>
        <w:t>Landlord may adjust the monthly rent amount with [30/60] days written notice to Tenant. Tenant may accept the new rent or terminate the tenancy with [30]-day notice.</w:t>
      </w:r>
    </w:p>
    <w:p>
      <w:pPr>
        <w:spacing w:before="160" w:after="40"/>
      </w:pPr>
      <w:r>
        <w:rPr>
          <w:b/>
          <w:color w:val="1D4ED8"/>
          <w:sz w:val="20"/>
        </w:rPr>
        <w:t>SECURITY DEPOSIT</w:t>
      </w:r>
    </w:p>
    <w:p>
      <w:pPr>
        <w:spacing w:after="80"/>
      </w:pPr>
      <w:r>
        <w:rPr>
          <w:sz w:val="19"/>
        </w:rPr>
        <w:t>Security deposit: $[AMOUNT], paid prior to occupancy. Returned within [21/30/60] days of vacating (per local law), less lawful deductions.</w:t>
      </w:r>
    </w:p>
    <w:p>
      <w:pPr>
        <w:spacing w:before="160" w:after="40"/>
      </w:pPr>
      <w:r>
        <w:rPr>
          <w:b/>
          <w:color w:val="1D4ED8"/>
          <w:sz w:val="20"/>
        </w:rPr>
        <w:t>UTILITIES &amp; MAINTENANCE</w:t>
      </w:r>
    </w:p>
    <w:p>
      <w:pPr>
        <w:spacing w:after="80"/>
      </w:pPr>
      <w:r>
        <w:rPr>
          <w:sz w:val="19"/>
        </w:rPr>
        <w:t>Tenant pays: [list]. Landlord pays: [list or 'none']. Tenant shall keep the unit clean and report maintenance issues promptly.</w:t>
      </w:r>
    </w:p>
    <w:p>
      <w:pPr>
        <w:spacing w:before="160" w:after="40"/>
      </w:pPr>
      <w:r>
        <w:rPr>
          <w:b/>
          <w:color w:val="1D4ED8"/>
          <w:sz w:val="20"/>
        </w:rPr>
        <w:t>OCCUPANTS</w:t>
      </w:r>
    </w:p>
    <w:p>
      <w:pPr>
        <w:spacing w:after="80"/>
      </w:pPr>
      <w:r>
        <w:rPr>
          <w:sz w:val="19"/>
        </w:rPr>
        <w:t>Authorized occupants: [NAMES]. Subletting requires Landlord's prior written consent.</w:t>
      </w:r>
    </w:p>
    <w:p>
      <w:pPr>
        <w:spacing w:before="160" w:after="40"/>
      </w:pPr>
      <w:r>
        <w:rPr>
          <w:b/>
          <w:color w:val="1D4ED8"/>
          <w:sz w:val="20"/>
        </w:rPr>
        <w:t>SIGNATURES</w:t>
      </w:r>
    </w:p>
    <w:p>
      <w:pPr>
        <w:spacing w:after="80"/>
      </w:pPr>
      <w:r>
        <w:rPr>
          <w:sz w:val="19"/>
        </w:rPr>
        <w:t>Landlord: _________________________ Date: __________</w:t>
        <w:br/>
        <w:t>Tenant: __________________________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