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Leaf Template</w:t>
      </w:r>
    </w:p>
    <w:p>
      <w:pPr>
        <w:spacing w:after="120"/>
      </w:pPr>
      <w:r>
        <w:rPr>
          <w:b/>
          <w:sz w:val="22"/>
        </w:rPr>
        <w:t>PRINTABLE LEAF TEMPLATE</w:t>
      </w:r>
    </w:p>
    <w:p>
      <w:pPr>
        <w:spacing w:after="120"/>
      </w:pPr>
      <w:r>
        <w:rPr>
          <w:b w:val="0"/>
          <w:sz w:val="22"/>
        </w:rPr>
        <w:t>Print on standard 8.5 x 11 paper. For a large leaf, print at full size. For a small leaf, print at 50% to 70% scale. Multiple leaves can be tiled on one page in your print settings.</w:t>
      </w:r>
    </w:p>
    <w:p>
      <w:pPr>
        <w:spacing w:after="120"/>
      </w:pPr>
      <w:r>
        <w:rPr>
          <w:b/>
          <w:sz w:val="22"/>
        </w:rPr>
        <w:t>Basic Leaf Outline (works for maple, oak, or generic leaf)</w:t>
      </w:r>
    </w:p>
    <w:p>
      <w:pPr>
        <w:spacing w:after="120"/>
      </w:pPr>
      <w:r>
        <w:rPr>
          <w:b w:val="0"/>
          <w:sz w:val="22"/>
        </w:rPr>
        <w:t>Draw or trace the following shape:</w:t>
      </w:r>
    </w:p>
    <w:p>
      <w:pPr>
        <w:spacing w:after="120"/>
      </w:pPr>
      <w:r>
        <w:rPr>
          <w:b w:val="0"/>
          <w:sz w:val="22"/>
        </w:rPr>
        <w:t>- Start at the leaf tip (top center of the page)</w:t>
      </w:r>
    </w:p>
    <w:p>
      <w:pPr>
        <w:spacing w:after="120"/>
      </w:pPr>
      <w:r>
        <w:rPr>
          <w:b w:val="0"/>
          <w:sz w:val="22"/>
        </w:rPr>
        <w:t>- Draw a wide curved edge going down and outward to the widest point of the leaf, roughly 2/3 of the way down the page. The widest point should be approximately 4 inches across on a letter-size print</w:t>
      </w:r>
    </w:p>
    <w:p>
      <w:pPr>
        <w:spacing w:after="120"/>
      </w:pPr>
      <w:r>
        <w:rPr>
          <w:b w:val="0"/>
          <w:sz w:val="22"/>
        </w:rPr>
        <w:t>- From the widest point, curve the edges back inward and downward to meet at the leaf base (stem point)</w:t>
      </w:r>
    </w:p>
    <w:p>
      <w:pPr>
        <w:spacing w:after="120"/>
      </w:pPr>
      <w:r>
        <w:rPr>
          <w:b w:val="0"/>
          <w:sz w:val="22"/>
        </w:rPr>
        <w:t>- The finished outline should be a broad oval shape, slightly pointed at the top and pinched at the base</w:t>
      </w:r>
    </w:p>
    <w:p>
      <w:pPr>
        <w:spacing w:after="120"/>
      </w:pPr>
      <w:r>
        <w:rPr>
          <w:b/>
          <w:sz w:val="22"/>
        </w:rPr>
        <w:t>Vein Detail</w:t>
      </w:r>
    </w:p>
    <w:p>
      <w:pPr>
        <w:spacing w:after="120"/>
      </w:pPr>
      <w:r>
        <w:rPr>
          <w:b w:val="0"/>
          <w:sz w:val="22"/>
        </w:rPr>
        <w:t>Center vein: A straight line from the stem point to the leaf tip</w:t>
      </w:r>
    </w:p>
    <w:p>
      <w:pPr>
        <w:spacing w:after="120"/>
      </w:pPr>
      <w:r>
        <w:rPr>
          <w:b w:val="0"/>
          <w:sz w:val="22"/>
        </w:rPr>
        <w:t>Side veins: 4 to 6 lines branching from the center vein at approximately 45-degree angles, curving gently toward the leaf edge</w:t>
      </w:r>
    </w:p>
    <w:p>
      <w:pPr>
        <w:spacing w:after="120"/>
      </w:pPr>
      <w:r>
        <w:rPr>
          <w:b/>
          <w:sz w:val="22"/>
        </w:rPr>
        <w:t>Fall Leaf Variation (lobed / maple-style)</w:t>
      </w:r>
    </w:p>
    <w:p>
      <w:pPr>
        <w:spacing w:after="120"/>
      </w:pPr>
      <w:r>
        <w:rPr>
          <w:b w:val="0"/>
          <w:sz w:val="22"/>
        </w:rPr>
        <w:t>For a classic fall leaf with lobes: add 2 to 4 inward notches along each curved edge of the oval, each notch approximately 0.5 inches deep. Position notches evenly between where the side veins meet the edge.</w:t>
      </w:r>
    </w:p>
    <w:p>
      <w:pPr>
        <w:spacing w:after="120"/>
      </w:pPr>
      <w:r>
        <w:rPr>
          <w:b/>
          <w:sz w:val="22"/>
        </w:rPr>
        <w:t>Stem</w:t>
      </w:r>
    </w:p>
    <w:p>
      <w:pPr>
        <w:spacing w:after="120"/>
      </w:pPr>
      <w:r>
        <w:rPr>
          <w:b w:val="0"/>
          <w:sz w:val="22"/>
        </w:rPr>
        <w:t>Extend a short narrow stem (0.5 to 1 inch) downward from the leaf base. Width approximately 0.2 inches.</w:t>
      </w:r>
    </w:p>
    <w:p>
      <w:pPr>
        <w:spacing w:after="120"/>
      </w:pPr>
      <w:r>
        <w:rPr>
          <w:b w:val="0"/>
          <w:sz w:val="22"/>
        </w:rPr>
        <w:t>Cut along the outer outline for the finished leaf shape. The vein lines are for decoration and coloring; do not cut along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