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Last Will and Testament Template</w:t>
      </w:r>
    </w:p>
    <w:p>
      <w:pPr>
        <w:spacing w:after="120"/>
      </w:pPr>
      <w:r>
        <w:rPr>
          <w:b w:val="0"/>
          <w:sz w:val="22"/>
        </w:rPr>
        <w:t>LAST WILL AND TESTAMENT OF [YOUR FULL LEGAL NAME]</w:t>
      </w:r>
    </w:p>
    <w:p>
      <w:pPr>
        <w:spacing w:after="120"/>
      </w:pPr>
      <w:r>
        <w:rPr>
          <w:b w:val="0"/>
          <w:sz w:val="22"/>
        </w:rPr>
        <w:t>I, [YOUR FULL LEGAL NAME], residing at [FULL ADDRESS], [CITY], [STATE], [ZIP], being of sound mind and legal age, hereby revoke all prior wills and codicils and declare this to be my Last Will and Testament.</w:t>
      </w:r>
    </w:p>
    <w:p>
      <w:pPr>
        <w:spacing w:after="120"/>
      </w:pPr>
      <w:r>
        <w:rPr>
          <w:b/>
          <w:sz w:val="22"/>
        </w:rPr>
        <w:t>ARTICLE I - EXECUTOR</w:t>
      </w:r>
    </w:p>
    <w:p>
      <w:pPr>
        <w:spacing w:after="120"/>
      </w:pPr>
      <w:r>
        <w:rPr>
          <w:b w:val="0"/>
          <w:sz w:val="22"/>
        </w:rPr>
        <w:t>I appoint [EXECUTOR FULL NAME], of [EXECUTOR ADDRESS], as Executor of this Will. If [EXECUTOR FULL NAME] is unable or unwilling to serve, I appoint [ALTERNATE EXECUTOR FULL NAME] as alternate Executor. My Executor shall serve without bond unless required by law.</w:t>
      </w:r>
    </w:p>
    <w:p>
      <w:pPr>
        <w:spacing w:after="120"/>
      </w:pPr>
      <w:r>
        <w:rPr>
          <w:b/>
          <w:sz w:val="22"/>
        </w:rPr>
        <w:t>ARTICLE II - PAYMENT OF DEBTS</w:t>
      </w:r>
    </w:p>
    <w:p>
      <w:pPr>
        <w:spacing w:after="120"/>
      </w:pPr>
      <w:r>
        <w:rPr>
          <w:b w:val="0"/>
          <w:sz w:val="22"/>
        </w:rPr>
        <w:t>I direct my Executor to pay all my legally enforceable debts, final expenses, and costs of administering this estate as soon as reasonably practicable after my death.</w:t>
      </w:r>
    </w:p>
    <w:p>
      <w:pPr>
        <w:spacing w:after="120"/>
      </w:pPr>
      <w:r>
        <w:rPr>
          <w:b/>
          <w:sz w:val="22"/>
        </w:rPr>
        <w:t>ARTICLE III - SPECIFIC BEQUESTS</w:t>
      </w:r>
    </w:p>
    <w:p>
      <w:pPr>
        <w:spacing w:after="120"/>
      </w:pPr>
      <w:r>
        <w:rPr>
          <w:b w:val="0"/>
          <w:sz w:val="22"/>
        </w:rPr>
        <w:t>I give and bequeath the following specific gifts:</w:t>
      </w:r>
    </w:p>
    <w:p>
      <w:pPr>
        <w:spacing w:after="120"/>
      </w:pPr>
      <w:r>
        <w:rPr>
          <w:b w:val="0"/>
          <w:sz w:val="22"/>
        </w:rPr>
        <w:t>a) To [BENEFICIARY 1 FULL NAME], [RELATIONSHIP], I leave [ITEM, ACCOUNT, OR PERCENTAGE - e.g., "my 2021 Toyota Camry, VIN XXXXX" or "20% of my residual estate"].</w:t>
      </w:r>
    </w:p>
    <w:p>
      <w:pPr>
        <w:spacing w:after="120"/>
      </w:pPr>
      <w:r>
        <w:rPr>
          <w:b w:val="0"/>
          <w:sz w:val="22"/>
        </w:rPr>
        <w:t>b) To [BENEFICIARY 2 FULL NAME], [RELATIONSHIP], I leave [ITEM, ACCOUNT, OR PERCENTAGE].</w:t>
      </w:r>
    </w:p>
    <w:p>
      <w:pPr>
        <w:spacing w:after="120"/>
      </w:pPr>
      <w:r>
        <w:rPr>
          <w:b w:val="0"/>
          <w:sz w:val="22"/>
        </w:rPr>
        <w:t>c) To [BENEFICIARY 3 FULL NAME], [RELATIONSHIP], I leave [ITEM, ACCOUNT, OR PERCENTAGE].</w:t>
      </w:r>
    </w:p>
    <w:p>
      <w:pPr>
        <w:spacing w:after="120"/>
      </w:pPr>
      <w:r>
        <w:rPr>
          <w:b w:val="0"/>
          <w:sz w:val="22"/>
        </w:rPr>
        <w:t>(Add or remove lines as needed.)</w:t>
      </w:r>
    </w:p>
    <w:p>
      <w:pPr>
        <w:spacing w:after="120"/>
      </w:pPr>
      <w:r>
        <w:rPr>
          <w:b/>
          <w:sz w:val="22"/>
        </w:rPr>
        <w:t>ARTICLE IV - RESIDUAL ESTATE</w:t>
      </w:r>
    </w:p>
    <w:p>
      <w:pPr>
        <w:spacing w:after="120"/>
      </w:pPr>
      <w:r>
        <w:rPr>
          <w:b w:val="0"/>
          <w:sz w:val="22"/>
        </w:rPr>
        <w:t>All remaining property not specifically bequeathed above, I give to [RESIDUAL BENEFICIARY FULL NAME]. If [RESIDUAL BENEFICIARY FULL NAME] does not survive me by 30 days, I give the residual estate to [ALTERNATE RESIDUAL BENEFICIARY FULL NAME].</w:t>
      </w:r>
    </w:p>
    <w:p>
      <w:pPr>
        <w:spacing w:after="120"/>
      </w:pPr>
      <w:r>
        <w:rPr>
          <w:b/>
          <w:sz w:val="22"/>
        </w:rPr>
        <w:t>ARTICLE V - GUARDIAN FOR MINOR CHILDREN (if applicable)</w:t>
      </w:r>
    </w:p>
    <w:p>
      <w:pPr>
        <w:spacing w:after="120"/>
      </w:pPr>
      <w:r>
        <w:rPr>
          <w:b w:val="0"/>
          <w:sz w:val="22"/>
        </w:rPr>
        <w:t>If I have minor children at the time of my death, I appoint [GUARDIAN FULL NAME], of [GUARDIAN ADDRESS], as guardian of their persons and estates. If [GUARDIAN FULL NAME] cannot serve, I appoint [ALTERNATE GUARDIAN FULL NAME] as alternate guardian.</w:t>
      </w:r>
    </w:p>
    <w:p>
      <w:pPr>
        <w:spacing w:after="120"/>
      </w:pPr>
      <w:r>
        <w:rPr>
          <w:b/>
          <w:sz w:val="22"/>
        </w:rPr>
        <w:t>ARTICLE VI - DIGITAL ASSETS</w:t>
      </w:r>
    </w:p>
    <w:p>
      <w:pPr>
        <w:spacing w:after="120"/>
      </w:pPr>
      <w:r>
        <w:rPr>
          <w:b w:val="0"/>
          <w:sz w:val="22"/>
        </w:rPr>
        <w:t>My Executor is authorized to access, manage, and distribute my digital assets, including but not limited to email accounts, social media accounts, cryptocurrency wallets, and stored files, in accordance with applicable law and any separately stored account access instructions.</w:t>
      </w:r>
    </w:p>
    <w:p>
      <w:pPr>
        <w:spacing w:after="120"/>
      </w:pPr>
      <w:r>
        <w:rPr>
          <w:b/>
          <w:sz w:val="22"/>
        </w:rPr>
        <w:t>ARTICLE VII - NO-CONTEST CLAUSE</w:t>
      </w:r>
    </w:p>
    <w:p>
      <w:pPr>
        <w:spacing w:after="120"/>
      </w:pPr>
      <w:r>
        <w:rPr>
          <w:b w:val="0"/>
          <w:sz w:val="22"/>
        </w:rPr>
        <w:t>Any beneficiary who contests this Will or its provisions shall forfeit any interest they would otherwise receive under this Will.</w:t>
      </w:r>
    </w:p>
    <w:p>
      <w:pPr>
        <w:spacing w:after="120"/>
      </w:pPr>
      <w:r>
        <w:rPr>
          <w:b/>
          <w:sz w:val="22"/>
        </w:rPr>
        <w:t>SIGNATURE</w:t>
      </w:r>
    </w:p>
    <w:p>
      <w:pPr>
        <w:spacing w:after="120"/>
      </w:pPr>
      <w:r>
        <w:rPr>
          <w:b w:val="0"/>
          <w:sz w:val="22"/>
        </w:rPr>
        <w:t>I sign this Will freely and voluntarily on [DATE], at [CITY, STATE].</w:t>
      </w:r>
    </w:p>
    <w:p>
      <w:pPr>
        <w:spacing w:after="120"/>
      </w:pPr>
      <w:r>
        <w:rPr>
          <w:b w:val="0"/>
          <w:sz w:val="22"/>
        </w:rPr>
        <w:t>Signature: _________________________ Printed Name: [YOUR FULL LEGAL NAME]</w:t>
      </w:r>
    </w:p>
    <w:p>
      <w:pPr>
        <w:spacing w:after="120"/>
      </w:pPr>
      <w:r>
        <w:rPr>
          <w:b/>
          <w:sz w:val="22"/>
        </w:rPr>
        <w:t>WITNESS ATTESTATION</w:t>
      </w:r>
    </w:p>
    <w:p>
      <w:pPr>
        <w:spacing w:after="120"/>
      </w:pPr>
      <w:r>
        <w:rPr>
          <w:b w:val="0"/>
          <w:sz w:val="22"/>
        </w:rPr>
        <w:t>We, the undersigned witnesses, declare that the Testator signed this Will in our presence, that we signed as witnesses in the Testator's presence and in each other's presence, and that the Testator appeared to be of sound mind and free from undue influence.</w:t>
      </w:r>
    </w:p>
    <w:p>
      <w:pPr>
        <w:spacing w:after="120"/>
      </w:pPr>
      <w:r>
        <w:rPr>
          <w:b w:val="0"/>
          <w:sz w:val="22"/>
        </w:rPr>
        <w:t>Witness 1 Signature: _________________________ Printed Name: [WITNESS 1 NAME] Address: [WITNESS 1 ADDRESS] Date: ___________</w:t>
      </w:r>
    </w:p>
    <w:p>
      <w:pPr>
        <w:spacing w:after="120"/>
      </w:pPr>
      <w:r>
        <w:rPr>
          <w:b w:val="0"/>
          <w:sz w:val="22"/>
        </w:rPr>
        <w:t>Witness 2 Signature: _________________________ Printed Name: [WITNESS 2 NAME] Address: [WITNESS 2 ADDRESS] Date: ___________</w:t>
      </w:r>
    </w:p>
    <w:p>
      <w:pPr>
        <w:spacing w:after="120"/>
      </w:pPr>
      <w:r>
        <w:rPr>
          <w:b w:val="0"/>
          <w:sz w:val="22"/>
        </w:rPr>
        <w:t>[NOTARY BLOCK - required in some states for a self-proving will:]</w:t>
      </w:r>
    </w:p>
    <w:p>
      <w:pPr>
        <w:spacing w:after="120"/>
      </w:pPr>
      <w:r>
        <w:rPr>
          <w:b w:val="0"/>
          <w:sz w:val="22"/>
        </w:rPr>
        <w:t>State of _______________ County of _______________</w:t>
      </w:r>
    </w:p>
    <w:p>
      <w:pPr>
        <w:spacing w:after="120"/>
      </w:pPr>
      <w:r>
        <w:rPr>
          <w:b w:val="0"/>
          <w:sz w:val="22"/>
        </w:rPr>
        <w:t>Subscribed and sworn before me on [DATE] by [TESTATOR NAME] and witnesses [WITNESS 1 NAME] and [WITNESS 2 NAME].</w:t>
      </w:r>
    </w:p>
    <w:p>
      <w:pPr>
        <w:spacing w:after="120"/>
      </w:pPr>
      <w:r>
        <w:rPr>
          <w:b w:val="0"/>
          <w:sz w:val="22"/>
        </w:rPr>
        <w:t>Notary Public Signature: _________________________ My Commission Expires: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