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b/>
          <w:i w:val="0"/>
          <w:color w:val="1E293B"/>
          <w:sz w:val="34"/>
        </w:rPr>
        <w:t>LAST WILL AND TESTAMENT</w:t>
      </w:r>
    </w:p>
    <w:p>
      <w:pPr>
        <w:spacing w:after="240"/>
        <w:jc w:val="center"/>
      </w:pPr>
      <w:r>
        <w:rPr>
          <w:b w:val="0"/>
          <w:i w:val="0"/>
          <w:color w:val="64748B"/>
          <w:sz w:val="26"/>
        </w:rPr>
        <w:t>Single Person Will</w:t>
      </w:r>
    </w:p>
    <w:p>
      <w:pPr>
        <w:spacing w:before="240" w:after="80"/>
      </w:pPr>
      <w:r>
        <w:rPr>
          <w:b/>
          <w:i/>
          <w:color w:val="64748B"/>
          <w:sz w:val="19"/>
        </w:rPr>
        <w:t>DISCLAIMER: This template is not legal advice. Laws vary by jurisdiction -- consult a qualified attorney and verify your state/country requirements (including witnessing and notarization) before signing or relying on this document.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DECLARATION</w:t>
      </w:r>
    </w:p>
    <w:p>
      <w:pPr>
        <w:spacing w:after="80"/>
      </w:pPr>
      <w:r>
        <w:rPr>
          <w:sz w:val="22"/>
        </w:rPr>
        <w:t>I, [Full Legal Name], of [City, State/Country], being unmarried, of sound mind and legal capacity, hereby revoke all prior wills and codicils and declare this to be my Last Will and Testament.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EXECUTOR</w:t>
      </w:r>
    </w:p>
    <w:p>
      <w:pPr>
        <w:spacing w:after="40"/>
      </w:pPr>
      <w:r>
        <w:rPr>
          <w:b/>
          <w:sz w:val="22"/>
        </w:rPr>
        <w:t xml:space="preserve">Primary Executor: </w:t>
      </w:r>
      <w:r>
        <w:rPr>
          <w:sz w:val="22"/>
        </w:rPr>
        <w:t>[Full Name], of [Address], [Relationship, e.g., sibling, friend]</w:t>
      </w:r>
    </w:p>
    <w:p>
      <w:pPr>
        <w:spacing w:after="40"/>
      </w:pPr>
      <w:r>
        <w:rPr>
          <w:b/>
          <w:sz w:val="22"/>
        </w:rPr>
        <w:t xml:space="preserve">Alternate Executor: </w:t>
      </w:r>
      <w:r>
        <w:rPr>
          <w:sz w:val="22"/>
        </w:rPr>
        <w:t>[Full Name], of [Address]</w:t>
      </w:r>
    </w:p>
    <w:p>
      <w:pPr>
        <w:spacing w:after="80"/>
      </w:pPr>
      <w:r>
        <w:rPr>
          <w:sz w:val="22"/>
        </w:rPr>
        <w:t>My Executor has all powers necessary to administer my estate, including the power to sell, invest, and distribute assets without court approval.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PAYMENT OF DEBTS</w:t>
      </w:r>
    </w:p>
    <w:p>
      <w:pPr>
        <w:spacing w:after="80"/>
      </w:pPr>
      <w:r>
        <w:rPr>
          <w:sz w:val="22"/>
        </w:rPr>
        <w:t>My Executor shall pay all legally enforceable debts, funeral and burial expenses, and costs of administration from my estate as soon as reasonably practicable.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SPECIFIC BEQUESTS</w:t>
      </w:r>
    </w:p>
    <w:p>
      <w:pPr>
        <w:spacing w:after="40"/>
      </w:pPr>
      <w:r>
        <w:rPr>
          <w:b/>
          <w:sz w:val="22"/>
        </w:rPr>
        <w:t xml:space="preserve">Bequest 1: </w:t>
      </w:r>
      <w:r>
        <w:rPr>
          <w:sz w:val="22"/>
        </w:rPr>
        <w:t>[Property / Cash Amount] to [Full Name], [Relationship / Address]</w:t>
      </w:r>
    </w:p>
    <w:p>
      <w:pPr>
        <w:spacing w:after="40"/>
      </w:pPr>
      <w:r>
        <w:rPr>
          <w:b/>
          <w:sz w:val="22"/>
        </w:rPr>
        <w:t xml:space="preserve">Bequest 2: </w:t>
      </w:r>
      <w:r>
        <w:rPr>
          <w:sz w:val="22"/>
        </w:rPr>
        <w:t>[Property / Cash Amount] to [Full Name], [Relationship / Address]</w:t>
      </w:r>
    </w:p>
    <w:p>
      <w:pPr>
        <w:spacing w:after="40"/>
      </w:pPr>
      <w:r>
        <w:rPr>
          <w:b/>
          <w:sz w:val="22"/>
        </w:rPr>
        <w:t xml:space="preserve">Bequest 3: </w:t>
      </w:r>
      <w:r>
        <w:rPr>
          <w:sz w:val="22"/>
        </w:rPr>
        <w:t>[Property / Cash Amount] to [Full Name], [Relationship / Address]</w:t>
      </w:r>
    </w:p>
    <w:p>
      <w:pPr>
        <w:spacing w:after="80"/>
      </w:pPr>
      <w:r>
        <w:rPr>
          <w:sz w:val="22"/>
        </w:rPr>
        <w:t>[Add or remove as needed. For charitable bequests, include the registered name and address of the charity.]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RESIDUARY ESTATE</w:t>
      </w:r>
    </w:p>
    <w:p>
      <w:pPr>
        <w:spacing w:after="80"/>
      </w:pPr>
      <w:r>
        <w:rPr>
          <w:sz w:val="22"/>
        </w:rPr>
        <w:t>All the rest, residue, and remainder of my estate ('my residuary estate') I give in equal shares to:</w:t>
      </w:r>
    </w:p>
    <w:p>
      <w:pPr>
        <w:spacing w:after="40"/>
      </w:pPr>
      <w:r>
        <w:rPr>
          <w:b/>
          <w:sz w:val="22"/>
        </w:rPr>
        <w:t xml:space="preserve">Residuary Beneficiary 1: </w:t>
      </w:r>
      <w:r>
        <w:rPr>
          <w:sz w:val="22"/>
        </w:rPr>
        <w:t>[Full Name], [Relationship]</w:t>
      </w:r>
    </w:p>
    <w:p>
      <w:pPr>
        <w:spacing w:after="40"/>
      </w:pPr>
      <w:r>
        <w:rPr>
          <w:b/>
          <w:sz w:val="22"/>
        </w:rPr>
        <w:t xml:space="preserve">Residuary Beneficiary 2: </w:t>
      </w:r>
      <w:r>
        <w:rPr>
          <w:sz w:val="22"/>
        </w:rPr>
        <w:t>[Full Name], [Relationship]</w:t>
      </w:r>
    </w:p>
    <w:p>
      <w:pPr>
        <w:spacing w:after="40"/>
      </w:pPr>
      <w:r>
        <w:rPr>
          <w:b/>
          <w:sz w:val="22"/>
        </w:rPr>
        <w:t xml:space="preserve">Residuary Beneficiary 3: </w:t>
      </w:r>
      <w:r>
        <w:rPr>
          <w:sz w:val="22"/>
        </w:rPr>
        <w:t>[Full Name], [Relationship] [remove if not needed]</w:t>
      </w:r>
    </w:p>
    <w:p>
      <w:pPr>
        <w:spacing w:after="80"/>
      </w:pPr>
      <w:r>
        <w:rPr>
          <w:sz w:val="22"/>
        </w:rPr>
        <w:t>If any residuary beneficiary does not survive me by [30] days, their share shall pass to the surviving residuary beneficiaries in equal shares.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PETS (OPTIONAL)</w:t>
      </w:r>
    </w:p>
    <w:p>
      <w:pPr>
        <w:spacing w:after="80"/>
      </w:pPr>
      <w:r>
        <w:rPr>
          <w:sz w:val="22"/>
        </w:rPr>
        <w:t>[Optional] I give my pet(s), [describe], to [Full Name], [Address], to care for as their own. I also give the sum of $[Amount] to assist with costs of their care. [Remove if not applicable.]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DIGITAL ASSETS</w:t>
      </w:r>
    </w:p>
    <w:p>
      <w:pPr>
        <w:spacing w:after="80"/>
      </w:pPr>
      <w:r>
        <w:rPr>
          <w:sz w:val="22"/>
        </w:rPr>
        <w:t>My Executor may access, manage, transfer, or close my digital accounts, social media, email, and cryptocurrency in accordance with applicable law. Credentials are located [describe secure location].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FUNERAL AND BURIAL WISHES (OPTIONAL)</w:t>
      </w:r>
    </w:p>
    <w:p>
      <w:pPr>
        <w:spacing w:after="80"/>
      </w:pPr>
      <w:r>
        <w:rPr>
          <w:sz w:val="22"/>
        </w:rPr>
        <w:t>[Optional] I request [burial / cremation / donation to medical science]. My preference is [describe service type, location, any religious or cultural wishes]. [This section is not legally binding but guides your Executor.]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TESTATOR SIGNATURE</w:t>
      </w:r>
    </w:p>
    <w:p>
      <w:pPr>
        <w:spacing w:after="80"/>
      </w:pPr>
      <w:r>
        <w:rPr>
          <w:sz w:val="22"/>
        </w:rPr>
        <w:t>Signed on _____________, [Year], at [City, State/Country].</w:t>
      </w:r>
    </w:p>
    <w:p>
      <w:pPr>
        <w:spacing w:after="80"/>
      </w:pPr>
      <w:r>
        <w:rPr>
          <w:sz w:val="22"/>
        </w:rPr>
        <w:t>Testator Signature: _________________________   Printed Name: ___________________</w:t>
      </w:r>
    </w:p>
    <w:p/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WITNESS ATTESTATION</w:t>
      </w:r>
    </w:p>
    <w:p>
      <w:pPr>
        <w:spacing w:after="60"/>
      </w:pPr>
      <w:r>
        <w:rPr>
          <w:i/>
          <w:color w:val="64748B"/>
          <w:sz w:val="19"/>
        </w:rPr>
        <w:t>Note: Witnessing and notarization requirements vary by jurisdiction. Verify your local rules before signing.</w:t>
      </w:r>
    </w:p>
    <w:p>
      <w:pPr>
        <w:spacing w:after="80"/>
      </w:pPr>
      <w:r>
        <w:rPr>
          <w:sz w:val="22"/>
        </w:rPr>
        <w:t>Witness 1 Signature: _________________________   Printed Name: ___________________   Date: ___________</w:t>
      </w:r>
    </w:p>
    <w:p>
      <w:pPr>
        <w:spacing w:after="80"/>
      </w:pPr>
      <w:r>
        <w:rPr>
          <w:sz w:val="22"/>
        </w:rPr>
        <w:t>Witness 2 Signature: _________________________   Printed Name: ___________________   Date: ___________</w:t>
      </w:r>
    </w:p>
    <w:p/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NOTARY ACKNOWLEDGMENT (IF REQUIRED BY YOUR JURISDICTION)</w:t>
      </w:r>
    </w:p>
    <w:p>
      <w:pPr>
        <w:spacing w:after="80"/>
      </w:pPr>
      <w:r>
        <w:rPr>
          <w:sz w:val="22"/>
        </w:rPr>
        <w:t>State of _______________, County of _______________</w:t>
      </w:r>
    </w:p>
    <w:p>
      <w:pPr>
        <w:spacing w:after="80"/>
      </w:pPr>
      <w:r>
        <w:rPr>
          <w:sz w:val="22"/>
        </w:rPr>
        <w:t>On _____________ before me, _____________________________________ (Notary Public), personally appeared _____________________________________, and acknowledged to me that they executed the same.</w:t>
      </w:r>
    </w:p>
    <w:p>
      <w:pPr>
        <w:spacing w:after="80"/>
      </w:pPr>
      <w:r>
        <w:rPr>
          <w:sz w:val="22"/>
        </w:rPr>
        <w:t>Notary Public Signature: _________________________   Commission Expires: ___________</w:t>
      </w:r>
    </w:p>
    <w:p>
      <w:pPr>
        <w:spacing w:after="80"/>
      </w:pPr>
      <w:r>
        <w:rPr>
          <w:sz w:val="22"/>
        </w:rPr>
        <w:t>[NOTARY SEAL]</w:t>
      </w:r>
    </w:p>
    <w:p>
      <w:pPr>
        <w:spacing w:before="240" w:after="80"/>
      </w:pPr>
      <w:r>
        <w:rPr>
          <w:b/>
          <w:i/>
          <w:color w:val="64748B"/>
          <w:sz w:val="19"/>
        </w:rPr>
        <w:t>DISCLAIMER: This template is not legal advice. Laws vary by jurisdiction -- consult a qualified attorney and verify your state/country requirements (including witnessing and notarization) before signing or relying on this document.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