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LAST WILL AND TESTAMENT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Simple Will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DECLARATION</w:t>
      </w:r>
    </w:p>
    <w:p>
      <w:pPr>
        <w:spacing w:after="80"/>
      </w:pPr>
      <w:r>
        <w:rPr>
          <w:sz w:val="22"/>
        </w:rPr>
        <w:t>I, [Full Legal Name], of [City, State/Country], being of sound mind and legal capacity, hereby revoke all prior wills and codicils and declare this to be my Last Will and Testament.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EXECUTOR</w:t>
      </w:r>
    </w:p>
    <w:p>
      <w:pPr>
        <w:spacing w:after="40"/>
      </w:pPr>
      <w:r>
        <w:rPr>
          <w:b/>
          <w:sz w:val="22"/>
        </w:rPr>
        <w:t xml:space="preserve">Executor: </w:t>
      </w:r>
      <w:r>
        <w:rPr>
          <w:sz w:val="22"/>
        </w:rPr>
        <w:t>[Full Name], of [Address]</w:t>
      </w:r>
    </w:p>
    <w:p>
      <w:pPr>
        <w:spacing w:after="40"/>
      </w:pPr>
      <w:r>
        <w:rPr>
          <w:b/>
          <w:sz w:val="22"/>
        </w:rPr>
        <w:t xml:space="preserve">Alternate Executor: </w:t>
      </w:r>
      <w:r>
        <w:rPr>
          <w:sz w:val="22"/>
        </w:rPr>
        <w:t>[Full Name], of [Address] (if primary Executor is unable or unwilling to serve)</w:t>
      </w:r>
    </w:p>
    <w:p>
      <w:pPr>
        <w:spacing w:after="80"/>
      </w:pPr>
      <w:r>
        <w:rPr>
          <w:sz w:val="22"/>
        </w:rPr>
        <w:t>My Executor is authorised to collect assets, pay debts and taxes, and distribute my estate as provided herein, with all powers necessary to carry out these duties.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PAYMENT OF DEBTS</w:t>
      </w:r>
    </w:p>
    <w:p>
      <w:pPr>
        <w:spacing w:after="80"/>
      </w:pPr>
      <w:r>
        <w:rPr>
          <w:sz w:val="22"/>
        </w:rPr>
        <w:t>I direct my Executor to pay all my legally enforceable debts, funeral expenses, and costs of administering my estate from my estate assets as soon as practicable after my death.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SPECIFIC BEQUESTS</w:t>
      </w:r>
    </w:p>
    <w:p>
      <w:pPr>
        <w:spacing w:after="40"/>
      </w:pPr>
      <w:r>
        <w:rPr>
          <w:b/>
          <w:sz w:val="22"/>
        </w:rPr>
        <w:t xml:space="preserve">Bequest 1: </w:t>
      </w:r>
      <w:r>
        <w:rPr>
          <w:sz w:val="22"/>
        </w:rPr>
        <w:t>[Description of property or amount] to [Full Name], of [Address], relationship: [e.g., child, friend]</w:t>
      </w:r>
    </w:p>
    <w:p>
      <w:pPr>
        <w:spacing w:after="40"/>
      </w:pPr>
      <w:r>
        <w:rPr>
          <w:b/>
          <w:sz w:val="22"/>
        </w:rPr>
        <w:t xml:space="preserve">Bequest 2: </w:t>
      </w:r>
      <w:r>
        <w:rPr>
          <w:sz w:val="22"/>
        </w:rPr>
        <w:t>[Description of property or amount] to [Full Name], of [Address], relationship: [e.g., child, friend]</w:t>
      </w:r>
    </w:p>
    <w:p>
      <w:pPr>
        <w:spacing w:after="40"/>
      </w:pPr>
      <w:r>
        <w:rPr>
          <w:b/>
          <w:sz w:val="22"/>
        </w:rPr>
        <w:t xml:space="preserve">Bequest 3: </w:t>
      </w:r>
      <w:r>
        <w:rPr>
          <w:sz w:val="22"/>
        </w:rPr>
        <w:t>[Description of property or amount] to [Full Name], of [Address], relationship: [e.g., child, friend]</w:t>
      </w:r>
    </w:p>
    <w:p>
      <w:pPr>
        <w:spacing w:after="80"/>
      </w:pPr>
      <w:r>
        <w:rPr>
          <w:sz w:val="22"/>
        </w:rPr>
        <w:t>[Add or remove bequest lines as needed. If none, delete and rely on the residuary clause below.]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RESIDUARY ESTATE</w:t>
      </w:r>
    </w:p>
    <w:p>
      <w:pPr>
        <w:spacing w:after="80"/>
      </w:pPr>
      <w:r>
        <w:rPr>
          <w:sz w:val="22"/>
        </w:rPr>
        <w:t>All the rest, residue, and remainder of my estate, real and personal, wherever located ('my residuary estate'), I give to [Full Name / 'my surviving spouse'] absolutely. If [he/she/they] does not survive me by [30] days, I give my residuary estate to [Alternate Beneficiary Name(s)], to be divided [equally / per the shares described below].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BENEFICIARY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1"/>
              </w:rPr>
              <w:t>Beneficiary Name</w:t>
            </w:r>
          </w:p>
        </w:tc>
        <w:tc>
          <w:tcPr>
            <w:tcW w:type="dxa" w:w="2880"/>
          </w:tcPr>
          <w:p>
            <w:r>
              <w:rPr>
                <w:b/>
                <w:sz w:val="21"/>
              </w:rPr>
              <w:t>Relationship</w:t>
            </w:r>
          </w:p>
        </w:tc>
        <w:tc>
          <w:tcPr>
            <w:tcW w:type="dxa" w:w="2880"/>
          </w:tcPr>
          <w:p>
            <w:r>
              <w:rPr>
                <w:b/>
                <w:sz w:val="21"/>
              </w:rPr>
              <w:t>Share / Description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</w:r>
          </w:p>
        </w:tc>
        <w:tc>
          <w:tcPr>
            <w:tcW w:type="dxa" w:w="2880"/>
          </w:tcPr>
          <w:p>
            <w:r>
              <w:rPr>
                <w:sz w:val="21"/>
              </w:rPr>
            </w:r>
          </w:p>
        </w:tc>
        <w:tc>
          <w:tcPr>
            <w:tcW w:type="dxa" w:w="2880"/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</w:r>
          </w:p>
        </w:tc>
        <w:tc>
          <w:tcPr>
            <w:tcW w:type="dxa" w:w="2880"/>
          </w:tcPr>
          <w:p>
            <w:r>
              <w:rPr>
                <w:sz w:val="21"/>
              </w:rPr>
            </w:r>
          </w:p>
        </w:tc>
        <w:tc>
          <w:tcPr>
            <w:tcW w:type="dxa" w:w="2880"/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</w:r>
          </w:p>
        </w:tc>
        <w:tc>
          <w:tcPr>
            <w:tcW w:type="dxa" w:w="2880"/>
          </w:tcPr>
          <w:p>
            <w:r>
              <w:rPr>
                <w:sz w:val="21"/>
              </w:rPr>
            </w:r>
          </w:p>
        </w:tc>
        <w:tc>
          <w:tcPr>
            <w:tcW w:type="dxa" w:w="2880"/>
          </w:tcPr>
          <w:p>
            <w:r>
              <w:rPr>
                <w:sz w:val="21"/>
              </w:rPr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DIGITAL ASSETS</w:t>
      </w:r>
    </w:p>
    <w:p>
      <w:pPr>
        <w:spacing w:after="80"/>
      </w:pPr>
      <w:r>
        <w:rPr>
          <w:sz w:val="22"/>
        </w:rPr>
        <w:t>My Executor is authorised to access, manage, and distribute my digital assets (email, social media, online accounts, cryptocurrency) in accordance with applicable law.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TESTATOR SIGNATURE</w:t>
      </w:r>
    </w:p>
    <w:p>
      <w:pPr>
        <w:spacing w:after="80"/>
      </w:pPr>
      <w:r>
        <w:rPr>
          <w:sz w:val="22"/>
        </w:rPr>
        <w:t>Signed on _____________, [Year], at [City, State/Country].</w:t>
      </w:r>
    </w:p>
    <w:p>
      <w:pPr>
        <w:spacing w:after="80"/>
      </w:pPr>
      <w:r>
        <w:rPr>
          <w:sz w:val="22"/>
        </w:rPr>
        <w:t>Testator Signature: _________________________   Printed Name: ___________________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WITNESS ATTESTATION</w:t>
      </w:r>
    </w:p>
    <w:p>
      <w:pPr>
        <w:spacing w:after="60"/>
      </w:pPr>
      <w:r>
        <w:rPr>
          <w:i/>
          <w:color w:val="64748B"/>
          <w:sz w:val="19"/>
        </w:rPr>
        <w:t>Note: Witnessing and notarization requirements vary by jurisdiction. Verify your local rules before signing.</w:t>
      </w:r>
    </w:p>
    <w:p>
      <w:pPr>
        <w:spacing w:after="80"/>
      </w:pPr>
      <w:r>
        <w:rPr>
          <w:sz w:val="22"/>
        </w:rPr>
        <w:t>Witness 1 Signature: _________________________   Printed Name: ___________________   Date: ___________</w:t>
      </w:r>
    </w:p>
    <w:p>
      <w:pPr>
        <w:spacing w:after="80"/>
      </w:pPr>
      <w:r>
        <w:rPr>
          <w:sz w:val="22"/>
        </w:rPr>
        <w:t>Witness 2 Signature: _________________________   Printed Name: ___________________   Date: ___________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NOTARY ACKNOWLEDGMENT (IF REQUIRED BY YOUR JURISDICTION)</w:t>
      </w:r>
    </w:p>
    <w:p>
      <w:pPr>
        <w:spacing w:after="80"/>
      </w:pPr>
      <w:r>
        <w:rPr>
          <w:sz w:val="22"/>
        </w:rPr>
        <w:t>State of _______________, County of _______________</w:t>
      </w:r>
    </w:p>
    <w:p>
      <w:pPr>
        <w:spacing w:after="80"/>
      </w:pPr>
      <w:r>
        <w:rPr>
          <w:sz w:val="22"/>
        </w:rPr>
        <w:t>On _____________ before me, _____________________________________ (Notary Public), personally appeared _____________________________________, and acknowledged to me that they executed the same.</w:t>
      </w:r>
    </w:p>
    <w:p>
      <w:pPr>
        <w:spacing w:after="80"/>
      </w:pPr>
      <w:r>
        <w:rPr>
          <w:sz w:val="22"/>
        </w:rPr>
        <w:t>Notary Public Signature: _________________________   Commission Expires: ___________</w:t>
      </w:r>
    </w:p>
    <w:p>
      <w:pPr>
        <w:spacing w:after="80"/>
      </w:pPr>
      <w:r>
        <w:rPr>
          <w:sz w:val="22"/>
        </w:rPr>
        <w:t>[NOTARY SEAL]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