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LAST WILL AND TESTAMENT</w:t>
      </w:r>
    </w:p>
    <w:p>
      <w:pPr>
        <w:spacing w:after="240"/>
        <w:jc w:val="center"/>
      </w:pPr>
      <w:r>
        <w:rPr>
          <w:b w:val="0"/>
          <w:i w:val="0"/>
          <w:color w:val="64748B"/>
          <w:sz w:val="26"/>
        </w:rPr>
        <w:t>Married / Spouse Will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DECLARATION</w:t>
      </w:r>
    </w:p>
    <w:p>
      <w:pPr>
        <w:spacing w:after="80"/>
      </w:pPr>
      <w:r>
        <w:rPr>
          <w:sz w:val="22"/>
        </w:rPr>
        <w:t>I, [Full Legal Name], of [City, State/Country], being of sound mind and disposing capacity, hereby revoke all prior wills and codicils and declare this to be my Last Will and Testament. I am currently married to [Spouse's Full Legal Name].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EXECUTOR</w:t>
      </w:r>
    </w:p>
    <w:p>
      <w:pPr>
        <w:spacing w:after="40"/>
      </w:pPr>
      <w:r>
        <w:rPr>
          <w:b/>
          <w:sz w:val="22"/>
        </w:rPr>
        <w:t xml:space="preserve">Primary Executor: </w:t>
      </w:r>
      <w:r>
        <w:rPr>
          <w:sz w:val="22"/>
        </w:rPr>
        <w:t>[Spouse's Full Name] -- my spouse</w:t>
      </w:r>
    </w:p>
    <w:p>
      <w:pPr>
        <w:spacing w:after="40"/>
      </w:pPr>
      <w:r>
        <w:rPr>
          <w:b/>
          <w:sz w:val="22"/>
        </w:rPr>
        <w:t xml:space="preserve">Alternate Executor: </w:t>
      </w:r>
      <w:r>
        <w:rPr>
          <w:sz w:val="22"/>
        </w:rPr>
        <w:t>[Full Name], of [Address] (if spouse is unable or unwilling to serve)</w:t>
      </w:r>
    </w:p>
    <w:p>
      <w:pPr>
        <w:spacing w:after="80"/>
      </w:pPr>
      <w:r>
        <w:rPr>
          <w:sz w:val="22"/>
        </w:rPr>
        <w:t>My Executor has full authority to administer my estate, including the power to sell, lease, invest, and distribute assets without court approval, subject to applicable law.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PAYMENT OF DEBTS</w:t>
      </w:r>
    </w:p>
    <w:p>
      <w:pPr>
        <w:spacing w:after="80"/>
      </w:pPr>
      <w:r>
        <w:rPr>
          <w:sz w:val="22"/>
        </w:rPr>
        <w:t>My Executor shall pay all legally enforceable debts, taxes, and expenses of administration from my estate as soon as practicable after my death.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PRIMARY BEQUEST TO SPOUSE</w:t>
      </w:r>
    </w:p>
    <w:p>
      <w:pPr>
        <w:spacing w:after="80"/>
      </w:pPr>
      <w:r>
        <w:rPr>
          <w:sz w:val="22"/>
        </w:rPr>
        <w:t>I give, devise, and bequeath to my spouse, [Spouse's Full Legal Name], if [he/she/they] survives me by [30] days, all my estate -- real, personal, and mixed, wherever located -- absolutely and free of all trusts, to use, enjoy, and dispose of as [he/she/they] sees fit.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CONTINGENT BENEFICIARIES</w:t>
      </w:r>
    </w:p>
    <w:p>
      <w:pPr>
        <w:spacing w:after="80"/>
      </w:pPr>
      <w:r>
        <w:rPr>
          <w:sz w:val="22"/>
        </w:rPr>
        <w:t>If my spouse does not survive me by [30] days, I give my entire estate to the following contingent beneficiaries in the shares described:</w:t>
      </w:r>
    </w:p>
    <w:p>
      <w:pPr>
        <w:spacing w:after="40"/>
      </w:pPr>
      <w:r>
        <w:rPr>
          <w:b/>
          <w:sz w:val="22"/>
        </w:rPr>
        <w:t xml:space="preserve">Contingent Beneficiary 1: </w:t>
      </w:r>
      <w:r>
        <w:rPr>
          <w:sz w:val="22"/>
        </w:rPr>
        <w:t>[Full Name], [Relationship] -- [Share / all]</w:t>
      </w:r>
    </w:p>
    <w:p>
      <w:pPr>
        <w:spacing w:after="40"/>
      </w:pPr>
      <w:r>
        <w:rPr>
          <w:b/>
          <w:sz w:val="22"/>
        </w:rPr>
        <w:t xml:space="preserve">Contingent Beneficiary 2: </w:t>
      </w:r>
      <w:r>
        <w:rPr>
          <w:sz w:val="22"/>
        </w:rPr>
        <w:t>[Full Name], [Relationship] -- [Share]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SPECIFIC BEQUESTS (OPTIONAL)</w:t>
      </w:r>
    </w:p>
    <w:p>
      <w:pPr>
        <w:spacing w:after="40"/>
      </w:pPr>
      <w:r>
        <w:rPr>
          <w:b/>
          <w:sz w:val="22"/>
        </w:rPr>
        <w:t xml:space="preserve">Item 1: </w:t>
      </w:r>
      <w:r>
        <w:rPr>
          <w:sz w:val="22"/>
        </w:rPr>
        <w:t>[Description] to [Full Name]</w:t>
      </w:r>
    </w:p>
    <w:p>
      <w:pPr>
        <w:spacing w:after="40"/>
      </w:pPr>
      <w:r>
        <w:rPr>
          <w:b/>
          <w:sz w:val="22"/>
        </w:rPr>
        <w:t xml:space="preserve">Item 2: </w:t>
      </w:r>
      <w:r>
        <w:rPr>
          <w:sz w:val="22"/>
        </w:rPr>
        <w:t>[Description] to [Full Name]</w:t>
      </w:r>
    </w:p>
    <w:p>
      <w:pPr>
        <w:spacing w:after="80"/>
      </w:pPr>
      <w:r>
        <w:rPr>
          <w:sz w:val="22"/>
        </w:rPr>
        <w:t>[Remove this section if no specific bequests are desired.]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GUARDIAN FOR MINOR CHILDREN (IF APPLICABLE)</w:t>
      </w:r>
    </w:p>
    <w:p>
      <w:pPr>
        <w:spacing w:after="40"/>
      </w:pPr>
      <w:r>
        <w:rPr>
          <w:b/>
          <w:sz w:val="22"/>
        </w:rPr>
        <w:t xml:space="preserve">Guardian: </w:t>
      </w:r>
      <w:r>
        <w:rPr>
          <w:sz w:val="22"/>
        </w:rPr>
        <w:t>[Full Name], of [Address]</w:t>
      </w:r>
    </w:p>
    <w:p>
      <w:pPr>
        <w:spacing w:after="40"/>
      </w:pPr>
      <w:r>
        <w:rPr>
          <w:b/>
          <w:sz w:val="22"/>
        </w:rPr>
        <w:t xml:space="preserve">Alternate Guardian: </w:t>
      </w:r>
      <w:r>
        <w:rPr>
          <w:sz w:val="22"/>
        </w:rPr>
        <w:t>[Full Name], of [Address]</w:t>
      </w:r>
    </w:p>
    <w:p>
      <w:pPr>
        <w:spacing w:after="60"/>
      </w:pPr>
      <w:r>
        <w:rPr>
          <w:i/>
          <w:color w:val="64748B"/>
          <w:sz w:val="19"/>
        </w:rPr>
        <w:t>Note: Guardian appointment must be confirmed by a court. A testamentary trust or UTMA/UGMA arrangement may be advisable for minors. Consult an estate attorney.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COMMUNITY PROPERTY NOTICE</w:t>
      </w:r>
    </w:p>
    <w:p>
      <w:pPr>
        <w:spacing w:after="60"/>
      </w:pPr>
      <w:r>
        <w:rPr>
          <w:i/>
          <w:color w:val="64748B"/>
          <w:sz w:val="19"/>
        </w:rPr>
        <w:t>In community property states/countries your spouse may already own half of marital property by law. This Will controls only your separate property and your half of community property. Verify with a local attorney.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SIMULTANEOUS DEATH</w:t>
      </w:r>
    </w:p>
    <w:p>
      <w:pPr>
        <w:spacing w:after="80"/>
      </w:pPr>
      <w:r>
        <w:rPr>
          <w:sz w:val="22"/>
        </w:rPr>
        <w:t>If my spouse and I die simultaneously or within [30] days of each other, this Will shall be construed as if my spouse predeceased me.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TESTATOR SIGNATURE</w:t>
      </w:r>
    </w:p>
    <w:p>
      <w:pPr>
        <w:spacing w:after="80"/>
      </w:pPr>
      <w:r>
        <w:rPr>
          <w:sz w:val="22"/>
        </w:rPr>
        <w:t>Signed on _____________, [Year], at [City, State/Country].</w:t>
      </w:r>
    </w:p>
    <w:p>
      <w:pPr>
        <w:spacing w:after="80"/>
      </w:pPr>
      <w:r>
        <w:rPr>
          <w:sz w:val="22"/>
        </w:rPr>
        <w:t>Testator Signature: _________________________   Printed Name: ___________________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WITNESS ATTESTATION</w:t>
      </w:r>
    </w:p>
    <w:p>
      <w:pPr>
        <w:spacing w:after="60"/>
      </w:pPr>
      <w:r>
        <w:rPr>
          <w:i/>
          <w:color w:val="64748B"/>
          <w:sz w:val="19"/>
        </w:rPr>
        <w:t>Note: Witnessing and notarization requirements vary by jurisdiction. Verify your local rules before signing.</w:t>
      </w:r>
    </w:p>
    <w:p>
      <w:pPr>
        <w:spacing w:after="80"/>
      </w:pPr>
      <w:r>
        <w:rPr>
          <w:sz w:val="22"/>
        </w:rPr>
        <w:t>Witness 1 Signature: _________________________   Printed Name: ___________________   Date: ___________</w:t>
      </w:r>
    </w:p>
    <w:p>
      <w:pPr>
        <w:spacing w:after="80"/>
      </w:pPr>
      <w:r>
        <w:rPr>
          <w:sz w:val="22"/>
        </w:rPr>
        <w:t>Witness 2 Signature: _________________________   Printed Name: ___________________   Date: ___________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NOTARY ACKNOWLEDGMENT (IF REQUIRED BY YOUR JURISDICTION)</w:t>
      </w:r>
    </w:p>
    <w:p>
      <w:pPr>
        <w:spacing w:after="80"/>
      </w:pPr>
      <w:r>
        <w:rPr>
          <w:sz w:val="22"/>
        </w:rPr>
        <w:t>State of _______________, County of _______________</w:t>
      </w:r>
    </w:p>
    <w:p>
      <w:pPr>
        <w:spacing w:after="80"/>
      </w:pPr>
      <w:r>
        <w:rPr>
          <w:sz w:val="22"/>
        </w:rPr>
        <w:t>On _____________ before me, _____________________________________ (Notary Public), personally appeared _____________________________________, and acknowledged to me that they executed the same.</w:t>
      </w:r>
    </w:p>
    <w:p>
      <w:pPr>
        <w:spacing w:after="80"/>
      </w:pPr>
      <w:r>
        <w:rPr>
          <w:sz w:val="22"/>
        </w:rPr>
        <w:t>Notary Public Signature: _________________________   Commission Expires: ___________</w:t>
      </w:r>
    </w:p>
    <w:p>
      <w:pPr>
        <w:spacing w:after="80"/>
      </w:pPr>
      <w:r>
        <w:rPr>
          <w:sz w:val="22"/>
        </w:rPr>
        <w:t>[NOTARY SEAL]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