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40"/>
      </w:pPr>
      <w:r>
        <w:rPr>
          <w:b/>
          <w:sz w:val="32"/>
        </w:rPr>
        <w:t>Free Label Template</w:t>
      </w:r>
    </w:p>
    <w:p>
      <w:pPr>
        <w:spacing w:after="120"/>
      </w:pPr>
      <w:r>
        <w:rPr>
          <w:b/>
          <w:sz w:val="22"/>
        </w:rPr>
        <w:t>ADDRESS LABEL TEMPLATE (30 labels per sheet, Avery 5160 compatible)</w:t>
      </w:r>
    </w:p>
    <w:p>
      <w:pPr>
        <w:spacing w:after="120"/>
      </w:pPr>
      <w:r>
        <w:rPr>
          <w:b/>
          <w:sz w:val="22"/>
        </w:rPr>
        <w:t>Label size:</w:t>
      </w:r>
      <w:r>
        <w:rPr>
          <w:b w:val="0"/>
          <w:sz w:val="22"/>
        </w:rPr>
        <w:t xml:space="preserve"> 2.625 inches wide x 1 inch tall   </w:t>
      </w:r>
      <w:r>
        <w:rPr>
          <w:b/>
          <w:sz w:val="22"/>
        </w:rPr>
        <w:t>Sheet:</w:t>
      </w:r>
      <w:r>
        <w:rPr>
          <w:b w:val="0"/>
          <w:sz w:val="22"/>
        </w:rPr>
        <w:t xml:space="preserve"> 3 columns x 10 rows</w:t>
      </w:r>
    </w:p>
    <w:p/>
    <w:p>
      <w:pPr>
        <w:spacing w:after="120"/>
      </w:pPr>
      <w:r>
        <w:rPr>
          <w:b/>
          <w:sz w:val="22"/>
        </w:rPr>
        <w:t>[RECIPIENT NAME]</w:t>
      </w:r>
    </w:p>
    <w:p>
      <w:pPr>
        <w:spacing w:after="120"/>
      </w:pPr>
      <w:r>
        <w:rPr>
          <w:b w:val="0"/>
          <w:sz w:val="22"/>
        </w:rPr>
        <w:t>[ADDRESS LINE 1]</w:t>
      </w:r>
    </w:p>
    <w:p>
      <w:pPr>
        <w:spacing w:after="120"/>
      </w:pPr>
      <w:r>
        <w:rPr>
          <w:b w:val="0"/>
          <w:sz w:val="22"/>
        </w:rPr>
        <w:t>[CITY], [STATE] [ZIP CODE]</w:t>
      </w:r>
    </w:p>
    <w:p/>
    <w:p>
      <w:pPr>
        <w:spacing w:after="120"/>
      </w:pPr>
      <w:r>
        <w:rPr>
          <w:b/>
          <w:sz w:val="22"/>
        </w:rPr>
        <w:t>[RECIPIENT NAME]</w:t>
      </w:r>
    </w:p>
    <w:p>
      <w:pPr>
        <w:spacing w:after="120"/>
      </w:pPr>
      <w:r>
        <w:rPr>
          <w:b w:val="0"/>
          <w:sz w:val="22"/>
        </w:rPr>
        <w:t>[ADDRESS LINE 1]</w:t>
      </w:r>
    </w:p>
    <w:p>
      <w:pPr>
        <w:spacing w:after="120"/>
      </w:pPr>
      <w:r>
        <w:rPr>
          <w:b w:val="0"/>
          <w:sz w:val="22"/>
        </w:rPr>
        <w:t>[CITY], [STATE] [ZIP CODE]</w:t>
      </w:r>
    </w:p>
    <w:p/>
    <w:p>
      <w:pPr>
        <w:spacing w:after="120"/>
      </w:pPr>
      <w:r>
        <w:rPr>
          <w:b/>
          <w:sz w:val="22"/>
        </w:rPr>
        <w:t>[RECIPIENT NAME]</w:t>
      </w:r>
    </w:p>
    <w:p>
      <w:pPr>
        <w:spacing w:after="120"/>
      </w:pPr>
      <w:r>
        <w:rPr>
          <w:b w:val="0"/>
          <w:sz w:val="22"/>
        </w:rPr>
        <w:t>[ADDRESS LINE 1]</w:t>
      </w:r>
    </w:p>
    <w:p>
      <w:pPr>
        <w:spacing w:after="120"/>
      </w:pPr>
      <w:r>
        <w:rPr>
          <w:b w:val="0"/>
          <w:sz w:val="22"/>
        </w:rPr>
        <w:t>[CITY], [STATE] [ZIP CODE]</w:t>
      </w:r>
    </w:p>
    <w:p/>
    <w:p>
      <w:pPr>
        <w:spacing w:after="120"/>
      </w:pPr>
      <w:r>
        <w:rPr>
          <w:b w:val="0"/>
          <w:sz w:val="22"/>
        </w:rPr>
        <w:t>(Repeat for each of the 30 label cells)</w:t>
      </w:r>
    </w:p>
    <w:p/>
    <w:p>
      <w:pPr>
        <w:spacing w:after="120"/>
      </w:pPr>
      <w:r>
        <w:rPr>
          <w:b/>
          <w:sz w:val="22"/>
        </w:rPr>
        <w:t>SHIPPING LABEL TEMPLATE (full-page, 1 per sheet)</w:t>
      </w:r>
    </w:p>
    <w:p/>
    <w:p>
      <w:pPr>
        <w:spacing w:after="120"/>
      </w:pPr>
      <w:r>
        <w:rPr>
          <w:b/>
          <w:sz w:val="22"/>
        </w:rPr>
        <w:t>SHIP FROM:</w:t>
      </w:r>
    </w:p>
    <w:p>
      <w:pPr>
        <w:spacing w:after="120"/>
      </w:pPr>
      <w:r>
        <w:rPr>
          <w:b w:val="0"/>
          <w:sz w:val="22"/>
        </w:rPr>
        <w:t>[SENDER NAME]</w:t>
      </w:r>
    </w:p>
    <w:p>
      <w:pPr>
        <w:spacing w:after="120"/>
      </w:pPr>
      <w:r>
        <w:rPr>
          <w:b w:val="0"/>
          <w:sz w:val="22"/>
        </w:rPr>
        <w:t>[COMPANY NAME (if applicable)]</w:t>
      </w:r>
    </w:p>
    <w:p>
      <w:pPr>
        <w:spacing w:after="120"/>
      </w:pPr>
      <w:r>
        <w:rPr>
          <w:b w:val="0"/>
          <w:sz w:val="22"/>
        </w:rPr>
        <w:t>[ADDRESS LINE 1]</w:t>
      </w:r>
    </w:p>
    <w:p>
      <w:pPr>
        <w:spacing w:after="120"/>
      </w:pPr>
      <w:r>
        <w:rPr>
          <w:b w:val="0"/>
          <w:sz w:val="22"/>
        </w:rPr>
        <w:t>[CITY], [STATE] [ZIP CODE]</w:t>
      </w:r>
    </w:p>
    <w:p>
      <w:pPr>
        <w:spacing w:after="120"/>
      </w:pPr>
      <w:r>
        <w:rPr>
          <w:b w:val="0"/>
          <w:sz w:val="22"/>
        </w:rPr>
        <w:t>[PHONE NUMBER]</w:t>
      </w:r>
    </w:p>
    <w:p/>
    <w:p>
      <w:pPr>
        <w:spacing w:after="120"/>
      </w:pPr>
      <w:r>
        <w:rPr>
          <w:b/>
          <w:sz w:val="22"/>
        </w:rPr>
        <w:t>SHIP TO:</w:t>
      </w:r>
    </w:p>
    <w:p>
      <w:pPr>
        <w:spacing w:after="120"/>
      </w:pPr>
      <w:r>
        <w:rPr>
          <w:b w:val="0"/>
          <w:sz w:val="22"/>
        </w:rPr>
        <w:t>[RECIPIENT NAME]</w:t>
      </w:r>
    </w:p>
    <w:p>
      <w:pPr>
        <w:spacing w:after="120"/>
      </w:pPr>
      <w:r>
        <w:rPr>
          <w:b w:val="0"/>
          <w:sz w:val="22"/>
        </w:rPr>
        <w:t>[COMPANY NAME (if applicable)]</w:t>
      </w:r>
    </w:p>
    <w:p>
      <w:pPr>
        <w:spacing w:after="120"/>
      </w:pPr>
      <w:r>
        <w:rPr>
          <w:b w:val="0"/>
          <w:sz w:val="22"/>
        </w:rPr>
        <w:t>[ADDRESS LINE 1]</w:t>
      </w:r>
    </w:p>
    <w:p>
      <w:pPr>
        <w:spacing w:after="120"/>
      </w:pPr>
      <w:r>
        <w:rPr>
          <w:b w:val="0"/>
          <w:sz w:val="22"/>
        </w:rPr>
        <w:t>[CITY], [STATE] [ZIP CODE]</w:t>
      </w:r>
    </w:p>
    <w:p/>
    <w:p>
      <w:pPr>
        <w:spacing w:after="120"/>
      </w:pPr>
      <w:r>
        <w:rPr>
          <w:b/>
          <w:sz w:val="22"/>
        </w:rPr>
        <w:t>Order / Tracking #:</w:t>
      </w:r>
      <w:r>
        <w:rPr>
          <w:b w:val="0"/>
          <w:sz w:val="22"/>
        </w:rPr>
        <w:t xml:space="preserve"> [NUMBER]</w:t>
      </w:r>
    </w:p>
    <w:p>
      <w:pPr>
        <w:spacing w:after="120"/>
      </w:pPr>
      <w:r>
        <w:rPr>
          <w:b/>
          <w:sz w:val="22"/>
        </w:rPr>
        <w:t>Weight:</w:t>
      </w:r>
      <w:r>
        <w:rPr>
          <w:b w:val="0"/>
          <w:sz w:val="22"/>
        </w:rPr>
        <w:t xml:space="preserve"> [LBS / OZ]</w:t>
      </w:r>
    </w:p>
    <w:p>
      <w:pPr>
        <w:spacing w:after="120"/>
      </w:pPr>
      <w:r>
        <w:rPr>
          <w:b/>
          <w:sz w:val="22"/>
        </w:rPr>
        <w:t>Contents:</w:t>
      </w:r>
      <w:r>
        <w:rPr>
          <w:b w:val="0"/>
          <w:sz w:val="22"/>
        </w:rPr>
        <w:t xml:space="preserve"> [DESCRIPTION]</w:t>
      </w:r>
    </w:p>
    <w:p>
      <w:pPr>
        <w:spacing w:after="120"/>
      </w:pPr>
      <w:r>
        <w:rPr>
          <w:b/>
          <w:sz w:val="22"/>
        </w:rPr>
        <w:t>Special Instructions:</w:t>
      </w:r>
      <w:r>
        <w:rPr>
          <w:b w:val="0"/>
          <w:sz w:val="22"/>
        </w:rPr>
        <w:t xml:space="preserve"> [FRAGILE / KEEP UPRIGHT / etc.]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