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b/>
          <w:color w:val="0D9488"/>
          <w:sz w:val="28"/>
        </w:rPr>
        <w:t>Round Circle Label Template</w:t>
      </w:r>
    </w:p>
    <w:p>
      <w:pPr>
        <w:spacing w:after="40"/>
      </w:pPr>
      <w:r>
        <w:rPr>
          <w:sz w:val="18"/>
        </w:rPr>
        <w:t>12-up round label layout (2.5" diameter). Compatible with Avery 22807, 5294, and similar round label stock.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600"/>
          </w:tcPr>
          <w:p>
            <w:pPr>
              <w:spacing w:before="200" w:after="0"/>
              <w:jc w:val="center"/>
            </w:pPr>
            <w:r>
              <w:rPr>
                <w:b/>
                <w:sz w:val="18"/>
              </w:rPr>
              <w:t>PRODUCT NAME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Net Wt. / Qty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www.yoursite.com</w:t>
            </w:r>
          </w:p>
        </w:tc>
        <w:tc>
          <w:tcPr>
            <w:tcW w:type="dxa" w:w="3600"/>
          </w:tcPr>
          <w:p>
            <w:pPr>
              <w:spacing w:before="200" w:after="0"/>
              <w:jc w:val="center"/>
            </w:pPr>
            <w:r>
              <w:rPr>
                <w:b/>
                <w:sz w:val="18"/>
              </w:rPr>
              <w:t>PRODUCT NAME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Net Wt. / Qty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www.yoursite.com</w:t>
            </w:r>
          </w:p>
        </w:tc>
        <w:tc>
          <w:tcPr>
            <w:tcW w:type="dxa" w:w="3600"/>
          </w:tcPr>
          <w:p>
            <w:pPr>
              <w:spacing w:before="200" w:after="0"/>
              <w:jc w:val="center"/>
            </w:pPr>
            <w:r>
              <w:rPr>
                <w:b/>
                <w:sz w:val="18"/>
              </w:rPr>
              <w:t>PRODUCT NAME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Net Wt. / Qty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www.yoursite.com</w:t>
            </w:r>
          </w:p>
        </w:tc>
      </w:tr>
    </w:tbl>
    <w:p>
      <w:pPr>
        <w:spacing w:after="8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600"/>
          </w:tcPr>
          <w:p>
            <w:pPr>
              <w:spacing w:before="200" w:after="0"/>
              <w:jc w:val="center"/>
            </w:pPr>
            <w:r>
              <w:rPr>
                <w:b/>
                <w:sz w:val="18"/>
              </w:rPr>
              <w:t>PRODUCT NAME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Net Wt. / Qty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www.yoursite.com</w:t>
            </w:r>
          </w:p>
        </w:tc>
        <w:tc>
          <w:tcPr>
            <w:tcW w:type="dxa" w:w="3600"/>
          </w:tcPr>
          <w:p>
            <w:pPr>
              <w:spacing w:before="200" w:after="0"/>
              <w:jc w:val="center"/>
            </w:pPr>
            <w:r>
              <w:rPr>
                <w:b/>
                <w:sz w:val="18"/>
              </w:rPr>
              <w:t>PRODUCT NAME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Net Wt. / Qty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www.yoursite.com</w:t>
            </w:r>
          </w:p>
        </w:tc>
        <w:tc>
          <w:tcPr>
            <w:tcW w:type="dxa" w:w="3600"/>
          </w:tcPr>
          <w:p>
            <w:pPr>
              <w:spacing w:before="200" w:after="0"/>
              <w:jc w:val="center"/>
            </w:pPr>
            <w:r>
              <w:rPr>
                <w:b/>
                <w:sz w:val="18"/>
              </w:rPr>
              <w:t>PRODUCT NAME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Net Wt. / Qty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www.yoursite.com</w:t>
            </w:r>
          </w:p>
        </w:tc>
      </w:tr>
    </w:tbl>
    <w:p>
      <w:pPr>
        <w:spacing w:after="8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600"/>
          </w:tcPr>
          <w:p>
            <w:pPr>
              <w:spacing w:before="200" w:after="0"/>
              <w:jc w:val="center"/>
            </w:pPr>
            <w:r>
              <w:rPr>
                <w:b/>
                <w:sz w:val="18"/>
              </w:rPr>
              <w:t>PRODUCT NAME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Net Wt. / Qty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www.yoursite.com</w:t>
            </w:r>
          </w:p>
        </w:tc>
        <w:tc>
          <w:tcPr>
            <w:tcW w:type="dxa" w:w="3600"/>
          </w:tcPr>
          <w:p>
            <w:pPr>
              <w:spacing w:before="200" w:after="0"/>
              <w:jc w:val="center"/>
            </w:pPr>
            <w:r>
              <w:rPr>
                <w:b/>
                <w:sz w:val="18"/>
              </w:rPr>
              <w:t>PRODUCT NAME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Net Wt. / Qty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www.yoursite.com</w:t>
            </w:r>
          </w:p>
        </w:tc>
        <w:tc>
          <w:tcPr>
            <w:tcW w:type="dxa" w:w="3600"/>
          </w:tcPr>
          <w:p>
            <w:pPr>
              <w:spacing w:before="200" w:after="0"/>
              <w:jc w:val="center"/>
            </w:pPr>
            <w:r>
              <w:rPr>
                <w:b/>
                <w:sz w:val="18"/>
              </w:rPr>
              <w:t>PRODUCT NAME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Net Wt. / Qty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www.yoursite.com</w:t>
            </w:r>
          </w:p>
        </w:tc>
      </w:tr>
    </w:tbl>
    <w:p>
      <w:pPr>
        <w:spacing w:after="8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600"/>
          </w:tcPr>
          <w:p>
            <w:pPr>
              <w:spacing w:before="200" w:after="0"/>
              <w:jc w:val="center"/>
            </w:pPr>
            <w:r>
              <w:rPr>
                <w:b/>
                <w:sz w:val="18"/>
              </w:rPr>
              <w:t>PRODUCT NAME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Net Wt. / Qty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www.yoursite.com</w:t>
            </w:r>
          </w:p>
        </w:tc>
        <w:tc>
          <w:tcPr>
            <w:tcW w:type="dxa" w:w="3600"/>
          </w:tcPr>
          <w:p>
            <w:pPr>
              <w:spacing w:before="200" w:after="0"/>
              <w:jc w:val="center"/>
            </w:pPr>
            <w:r>
              <w:rPr>
                <w:b/>
                <w:sz w:val="18"/>
              </w:rPr>
              <w:t>PRODUCT NAME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Net Wt. / Qty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www.yoursite.com</w:t>
            </w:r>
          </w:p>
        </w:tc>
        <w:tc>
          <w:tcPr>
            <w:tcW w:type="dxa" w:w="3600"/>
          </w:tcPr>
          <w:p>
            <w:pPr>
              <w:spacing w:before="200" w:after="0"/>
              <w:jc w:val="center"/>
            </w:pPr>
            <w:r>
              <w:rPr>
                <w:b/>
                <w:sz w:val="18"/>
              </w:rPr>
              <w:t>PRODUCT NAME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Net Wt. / Qty</w:t>
            </w:r>
          </w:p>
          <w:p>
            <w:pPr>
              <w:spacing w:after="0"/>
              <w:jc w:val="center"/>
            </w:pPr>
            <w:r>
              <w:rPr>
                <w:sz w:val="16"/>
              </w:rPr>
              <w:t>www.yoursite.com</w:t>
            </w:r>
          </w:p>
        </w:tc>
      </w:tr>
    </w:tbl>
    <w:p/>
    <w:p>
      <w:r>
        <w:rPr>
          <w:i/>
          <w:color w:val="64748B"/>
          <w:sz w:val="17"/>
        </w:rPr>
        <w:t>Print on 2.5" round label stock (Avery 22807 or compatible). Replace placeholder text in each cell.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