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Kanban Board Template</w:t>
      </w:r>
    </w:p>
    <w:p>
      <w:pPr>
        <w:spacing w:after="120"/>
      </w:pPr>
      <w:r>
        <w:rPr>
          <w:b/>
          <w:sz w:val="22"/>
        </w:rPr>
        <w:t>KANBAN BOARD</w:t>
      </w:r>
    </w:p>
    <w:p>
      <w:pPr>
        <w:spacing w:after="120"/>
      </w:pPr>
      <w:r>
        <w:rPr>
          <w:b w:val="0"/>
          <w:sz w:val="22"/>
        </w:rPr>
        <w:t>Project / Team: [PROJECT OR TEAM NAME]</w:t>
      </w:r>
    </w:p>
    <w:p>
      <w:pPr>
        <w:spacing w:after="120"/>
      </w:pPr>
      <w:r>
        <w:rPr>
          <w:b w:val="0"/>
          <w:sz w:val="22"/>
        </w:rPr>
        <w:t>Sprint / Period: [SPRINT NAME OR DATE RANGE]</w:t>
      </w:r>
    </w:p>
    <w:p>
      <w:pPr>
        <w:spacing w:after="120"/>
      </w:pPr>
      <w:r>
        <w:rPr>
          <w:b w:val="0"/>
          <w:sz w:val="22"/>
        </w:rPr>
        <w:t>Updated: [DATE]</w:t>
      </w:r>
    </w:p>
    <w:p/>
    <w:p>
      <w:pPr>
        <w:spacing w:after="120"/>
      </w:pPr>
      <w:r>
        <w:rPr>
          <w:b/>
          <w:sz w:val="22"/>
        </w:rPr>
        <w:t>BACKLOG</w:t>
      </w:r>
    </w:p>
    <w:p>
      <w:pPr>
        <w:spacing w:after="120"/>
      </w:pPr>
      <w:r>
        <w:rPr>
          <w:b w:val="0"/>
          <w:sz w:val="22"/>
        </w:rPr>
        <w:t>[ ] [TASK NAME] | Owner: [NAME] | Priority: [HIGH / MED / LOW] | Due: [DATE]</w:t>
      </w:r>
    </w:p>
    <w:p>
      <w:pPr>
        <w:spacing w:after="120"/>
      </w:pPr>
      <w:r>
        <w:rPr>
          <w:b w:val="0"/>
          <w:sz w:val="22"/>
        </w:rPr>
        <w:t>[ ] [TASK NAME] | Owner: [NAME] | Priority: [HIGH / MED / LOW] | Due: [DATE]</w:t>
      </w:r>
    </w:p>
    <w:p>
      <w:pPr>
        <w:spacing w:after="120"/>
      </w:pPr>
      <w:r>
        <w:rPr>
          <w:b w:val="0"/>
          <w:sz w:val="22"/>
        </w:rPr>
        <w:t>[ ] [TASK NAME] | Owner: [NAME] | Priority: [HIGH / MED / LOW] | Due: [DATE]</w:t>
      </w:r>
    </w:p>
    <w:p/>
    <w:p>
      <w:pPr>
        <w:spacing w:after="120"/>
      </w:pPr>
      <w:r>
        <w:rPr>
          <w:b/>
          <w:sz w:val="22"/>
        </w:rPr>
        <w:t>TO DO (this sprint / period)</w:t>
      </w:r>
    </w:p>
    <w:p>
      <w:pPr>
        <w:spacing w:after="120"/>
      </w:pPr>
      <w:r>
        <w:rPr>
          <w:b w:val="0"/>
          <w:sz w:val="22"/>
        </w:rPr>
        <w:t>[ ] [TASK NAME] | Owner: [NAME] | Priority: [HIGH / MED / LOW] | Due: [DATE]</w:t>
      </w:r>
    </w:p>
    <w:p>
      <w:pPr>
        <w:spacing w:after="120"/>
      </w:pPr>
      <w:r>
        <w:rPr>
          <w:b w:val="0"/>
          <w:sz w:val="22"/>
        </w:rPr>
        <w:t>[ ] [TASK NAME] | Owner: [NAME] | Priority: [HIGH / MED / LOW] | Due: [DATE]</w:t>
      </w:r>
    </w:p>
    <w:p/>
    <w:p>
      <w:pPr>
        <w:spacing w:after="120"/>
      </w:pPr>
      <w:r>
        <w:rPr>
          <w:b/>
          <w:sz w:val="22"/>
        </w:rPr>
        <w:t>IN PROGRESS</w:t>
      </w:r>
    </w:p>
    <w:p>
      <w:pPr>
        <w:spacing w:after="120"/>
      </w:pPr>
      <w:r>
        <w:rPr>
          <w:b w:val="0"/>
          <w:sz w:val="22"/>
        </w:rPr>
        <w:t>[~] [TASK NAME] | Owner: [NAME] | Started: [DATE] | Blocked: [YES / NO]</w:t>
      </w:r>
    </w:p>
    <w:p>
      <w:pPr>
        <w:spacing w:after="120"/>
      </w:pPr>
      <w:r>
        <w:rPr>
          <w:b w:val="0"/>
          <w:sz w:val="22"/>
        </w:rPr>
        <w:t>[~] [TASK NAME] | Owner: [NAME] | Started: [DATE] | Blocked: [YES / NO]</w:t>
      </w:r>
    </w:p>
    <w:p/>
    <w:p>
      <w:pPr>
        <w:spacing w:after="120"/>
      </w:pPr>
      <w:r>
        <w:rPr>
          <w:b/>
          <w:sz w:val="22"/>
        </w:rPr>
        <w:t>IN REVIEW</w:t>
      </w:r>
    </w:p>
    <w:p>
      <w:pPr>
        <w:spacing w:after="120"/>
      </w:pPr>
      <w:r>
        <w:rPr>
          <w:b w:val="0"/>
          <w:sz w:val="22"/>
        </w:rPr>
        <w:t>[R] [TASK NAME] | Owner: [NAME] | Reviewer: [NAME] | Due: [DATE]</w:t>
      </w:r>
    </w:p>
    <w:p/>
    <w:p>
      <w:pPr>
        <w:spacing w:after="120"/>
      </w:pPr>
      <w:r>
        <w:rPr>
          <w:b/>
          <w:sz w:val="22"/>
        </w:rPr>
        <w:t>DONE</w:t>
      </w:r>
    </w:p>
    <w:p>
      <w:pPr>
        <w:spacing w:after="120"/>
      </w:pPr>
      <w:r>
        <w:rPr>
          <w:b w:val="0"/>
          <w:sz w:val="22"/>
        </w:rPr>
        <w:t>[X] [TASK NAME] | Completed: [DATE] | Notes: [OPTIONAL]</w:t>
      </w:r>
    </w:p>
    <w:p>
      <w:pPr>
        <w:spacing w:after="120"/>
      </w:pPr>
      <w:r>
        <w:rPr>
          <w:b w:val="0"/>
          <w:sz w:val="22"/>
        </w:rPr>
        <w:t>[X] [TASK NAME] | Completed: [DATE] | Notes: [OPTIONAL]</w:t>
      </w:r>
    </w:p>
    <w:p/>
    <w:p>
      <w:pPr>
        <w:spacing w:after="120"/>
      </w:pPr>
      <w:r>
        <w:rPr>
          <w:b/>
          <w:sz w:val="22"/>
        </w:rPr>
        <w:t>BLOCKERS</w:t>
      </w:r>
    </w:p>
    <w:p>
      <w:pPr>
        <w:spacing w:after="120"/>
      </w:pPr>
      <w:r>
        <w:rPr>
          <w:b w:val="0"/>
          <w:sz w:val="22"/>
        </w:rPr>
        <w:t>Blocked task: [TASK NAME] | Blocker: [DESCRIPTION] | Owner: [NAME] | Unblock by: [DATE]</w:t>
      </w:r>
    </w:p>
    <w:p/>
    <w:p>
      <w:pPr>
        <w:spacing w:after="120"/>
      </w:pPr>
      <w:r>
        <w:rPr>
          <w:b/>
          <w:sz w:val="22"/>
        </w:rPr>
        <w:t>SPRINT NOTES</w:t>
      </w:r>
    </w:p>
    <w:p>
      <w:pPr>
        <w:spacing w:after="120"/>
      </w:pPr>
      <w:r>
        <w:rPr>
          <w:b w:val="0"/>
          <w:sz w:val="22"/>
        </w:rPr>
        <w:t>Goal: [ONE SENTENCE SPRINT GOAL]</w:t>
      </w:r>
    </w:p>
    <w:p>
      <w:pPr>
        <w:spacing w:after="120"/>
      </w:pPr>
      <w:r>
        <w:rPr>
          <w:b w:val="0"/>
          <w:sz w:val="22"/>
        </w:rPr>
        <w:t>Retrospective date: [DATE]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