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Job Description Template</w:t>
      </w:r>
    </w:p>
    <w:p>
      <w:pPr>
        <w:spacing w:after="120"/>
      </w:pPr>
      <w:r>
        <w:rPr>
          <w:b/>
          <w:sz w:val="22"/>
        </w:rPr>
        <w:t>JOB DESCRIPTION</w:t>
      </w:r>
    </w:p>
    <w:p>
      <w:pPr>
        <w:spacing w:after="120"/>
      </w:pPr>
      <w:r>
        <w:rPr>
          <w:b w:val="0"/>
          <w:sz w:val="22"/>
        </w:rPr>
        <w:t>────────────────────────────────────────</w:t>
      </w:r>
    </w:p>
    <w:p>
      <w:pPr>
        <w:spacing w:after="120"/>
      </w:pPr>
      <w:r>
        <w:rPr>
          <w:b/>
          <w:sz w:val="22"/>
        </w:rPr>
        <w:t>Job Title:</w:t>
      </w:r>
      <w:r>
        <w:rPr>
          <w:b w:val="0"/>
          <w:sz w:val="22"/>
        </w:rPr>
        <w:t xml:space="preserve"> [JOB TITLE]</w:t>
      </w:r>
    </w:p>
    <w:p>
      <w:pPr>
        <w:spacing w:after="120"/>
      </w:pPr>
      <w:r>
        <w:rPr>
          <w:b/>
          <w:sz w:val="22"/>
        </w:rPr>
        <w:t>Department:</w:t>
      </w:r>
      <w:r>
        <w:rPr>
          <w:b w:val="0"/>
          <w:sz w:val="22"/>
        </w:rPr>
        <w:t xml:space="preserve"> [DEPARTMENT NAME]</w:t>
      </w:r>
    </w:p>
    <w:p>
      <w:pPr>
        <w:spacing w:after="120"/>
      </w:pPr>
      <w:r>
        <w:rPr>
          <w:b/>
          <w:sz w:val="22"/>
        </w:rPr>
        <w:t>Reports To:</w:t>
      </w:r>
      <w:r>
        <w:rPr>
          <w:b w:val="0"/>
          <w:sz w:val="22"/>
        </w:rPr>
        <w:t xml:space="preserve"> [MANAGER TITLE]</w:t>
      </w:r>
    </w:p>
    <w:p>
      <w:pPr>
        <w:spacing w:after="120"/>
      </w:pPr>
      <w:r>
        <w:rPr>
          <w:b/>
          <w:sz w:val="22"/>
        </w:rPr>
        <w:t>Location:</w:t>
      </w:r>
      <w:r>
        <w:rPr>
          <w:b w:val="0"/>
          <w:sz w:val="22"/>
        </w:rPr>
        <w:t xml:space="preserve"> [CITY, STATE / Remote / Hybrid]</w:t>
      </w:r>
    </w:p>
    <w:p>
      <w:pPr>
        <w:spacing w:after="120"/>
      </w:pPr>
      <w:r>
        <w:rPr>
          <w:b/>
          <w:sz w:val="22"/>
        </w:rPr>
        <w:t>Employment Type:</w:t>
      </w:r>
      <w:r>
        <w:rPr>
          <w:b w:val="0"/>
          <w:sz w:val="22"/>
        </w:rPr>
        <w:t xml:space="preserve"> [Full-Time / Part-Time / Contract / Freelance]</w:t>
      </w:r>
    </w:p>
    <w:p>
      <w:pPr>
        <w:spacing w:after="120"/>
      </w:pPr>
      <w:r>
        <w:rPr>
          <w:b/>
          <w:sz w:val="22"/>
        </w:rPr>
        <w:t>Compensation:</w:t>
      </w:r>
      <w:r>
        <w:rPr>
          <w:b w:val="0"/>
          <w:sz w:val="22"/>
        </w:rPr>
        <w:t xml:space="preserve"> [SALARY RANGE or "Competitive, based on experience"]</w:t>
      </w:r>
    </w:p>
    <w:p>
      <w:pPr>
        <w:spacing w:after="120"/>
      </w:pPr>
      <w:r>
        <w:rPr>
          <w:b w:val="0"/>
          <w:sz w:val="22"/>
        </w:rPr>
        <w:t>────────────────────────────────────────</w:t>
      </w:r>
    </w:p>
    <w:p>
      <w:pPr>
        <w:spacing w:after="120"/>
      </w:pPr>
      <w:r>
        <w:rPr>
          <w:b/>
          <w:sz w:val="22"/>
        </w:rPr>
        <w:t>Role Summary</w:t>
      </w:r>
    </w:p>
    <w:p>
      <w:pPr>
        <w:spacing w:after="120"/>
      </w:pPr>
      <w:r>
        <w:rPr>
          <w:b w:val="0"/>
          <w:sz w:val="22"/>
        </w:rPr>
        <w:t>[2-4 sentences describing what this role does, who it serves, and why it matters to the organization. Example: The [JOB TITLE] is responsible for [PRIMARY FUNCTION] at [COMPANY NAME]. This role works closely with [TEAM OR DEPARTMENT] to [CORE OUTCOME]. The ideal candidate brings [KEY SKILL OR BACKGROUND] and thrives in [WORK ENVIRONMENT DESCRIPTOR].]</w:t>
      </w:r>
    </w:p>
    <w:p>
      <w:pPr>
        <w:spacing w:after="120"/>
      </w:pPr>
      <w:r>
        <w:rPr>
          <w:b w:val="0"/>
          <w:sz w:val="22"/>
        </w:rPr>
        <w:t>────────────────────────────────────────</w:t>
      </w:r>
    </w:p>
    <w:p>
      <w:pPr>
        <w:spacing w:after="120"/>
      </w:pPr>
      <w:r>
        <w:rPr>
          <w:b/>
          <w:sz w:val="22"/>
        </w:rPr>
        <w:t>Key Responsibilities</w:t>
      </w:r>
    </w:p>
    <w:p>
      <w:pPr>
        <w:spacing w:after="120"/>
      </w:pPr>
      <w:r>
        <w:rPr>
          <w:b w:val="0"/>
          <w:sz w:val="22"/>
        </w:rPr>
        <w:t>- [RESPONSIBILITY 1, e.g., Manage day-to-day operations of X]</w:t>
      </w:r>
    </w:p>
    <w:p>
      <w:pPr>
        <w:spacing w:after="120"/>
      </w:pPr>
      <w:r>
        <w:rPr>
          <w:b w:val="0"/>
          <w:sz w:val="22"/>
        </w:rPr>
        <w:t>- [RESPONSIBILITY 2, e.g., Collaborate with the Y team on Z initiatives]</w:t>
      </w:r>
    </w:p>
    <w:p>
      <w:pPr>
        <w:spacing w:after="120"/>
      </w:pPr>
      <w:r>
        <w:rPr>
          <w:b w:val="0"/>
          <w:sz w:val="22"/>
        </w:rPr>
        <w:t>- [RESPONSIBILITY 3]</w:t>
      </w:r>
    </w:p>
    <w:p>
      <w:pPr>
        <w:spacing w:after="120"/>
      </w:pPr>
      <w:r>
        <w:rPr>
          <w:b w:val="0"/>
          <w:sz w:val="22"/>
        </w:rPr>
        <w:t>- [RESPONSIBILITY 4]</w:t>
      </w:r>
    </w:p>
    <w:p>
      <w:pPr>
        <w:spacing w:after="120"/>
      </w:pPr>
      <w:r>
        <w:rPr>
          <w:b w:val="0"/>
          <w:sz w:val="22"/>
        </w:rPr>
        <w:t>- [RESPONSIBILITY 5]</w:t>
      </w:r>
    </w:p>
    <w:p>
      <w:pPr>
        <w:spacing w:after="120"/>
      </w:pPr>
      <w:r>
        <w:rPr>
          <w:b w:val="0"/>
          <w:sz w:val="22"/>
        </w:rPr>
        <w:t>- [RESPONSIBILITY 6]</w:t>
      </w:r>
    </w:p>
    <w:p>
      <w:pPr>
        <w:spacing w:after="120"/>
      </w:pPr>
      <w:r>
        <w:rPr>
          <w:b w:val="0"/>
          <w:sz w:val="22"/>
        </w:rPr>
        <w:t>────────────────────────────────────────</w:t>
      </w:r>
    </w:p>
    <w:p>
      <w:pPr>
        <w:spacing w:after="120"/>
      </w:pPr>
      <w:r>
        <w:rPr>
          <w:b/>
          <w:sz w:val="22"/>
        </w:rPr>
        <w:t>Required Qualifications</w:t>
      </w:r>
    </w:p>
    <w:p>
      <w:pPr>
        <w:spacing w:after="120"/>
      </w:pPr>
      <w:r>
        <w:rPr>
          <w:b w:val="0"/>
          <w:sz w:val="22"/>
        </w:rPr>
        <w:t>- [DEGREE OR EDUCATION REQUIREMENT, e.g., Bachelor's degree in X or equivalent experience]</w:t>
      </w:r>
    </w:p>
    <w:p>
      <w:pPr>
        <w:spacing w:after="120"/>
      </w:pPr>
      <w:r>
        <w:rPr>
          <w:b w:val="0"/>
          <w:sz w:val="22"/>
        </w:rPr>
        <w:t>- [YEARS OF EXPERIENCE, e.g., 2+ years in a similar role]</w:t>
      </w:r>
    </w:p>
    <w:p>
      <w:pPr>
        <w:spacing w:after="120"/>
      </w:pPr>
      <w:r>
        <w:rPr>
          <w:b w:val="0"/>
          <w:sz w:val="22"/>
        </w:rPr>
        <w:t>- [REQUIRED SKILL 1]</w:t>
      </w:r>
    </w:p>
    <w:p>
      <w:pPr>
        <w:spacing w:after="120"/>
      </w:pPr>
      <w:r>
        <w:rPr>
          <w:b w:val="0"/>
          <w:sz w:val="22"/>
        </w:rPr>
        <w:t>- [REQUIRED SKILL 2]</w:t>
      </w:r>
    </w:p>
    <w:p>
      <w:pPr>
        <w:spacing w:after="120"/>
      </w:pPr>
      <w:r>
        <w:rPr>
          <w:b w:val="0"/>
          <w:sz w:val="22"/>
        </w:rPr>
        <w:t>- [REQUIRED TOOL OR SOFTWARE]</w:t>
      </w:r>
    </w:p>
    <w:p>
      <w:pPr>
        <w:spacing w:after="120"/>
      </w:pPr>
      <w:r>
        <w:rPr>
          <w:b w:val="0"/>
          <w:sz w:val="22"/>
        </w:rPr>
        <w:t>────────────────────────────────────────</w:t>
      </w:r>
    </w:p>
    <w:p>
      <w:pPr>
        <w:spacing w:after="120"/>
      </w:pPr>
      <w:r>
        <w:rPr>
          <w:b/>
          <w:sz w:val="22"/>
        </w:rPr>
        <w:t>Preferred Qualifications</w:t>
      </w:r>
    </w:p>
    <w:p>
      <w:pPr>
        <w:spacing w:after="120"/>
      </w:pPr>
      <w:r>
        <w:rPr>
          <w:b w:val="0"/>
          <w:sz w:val="22"/>
        </w:rPr>
        <w:t>- [PREFERRED SKILL OR EXPERIENCE 1]</w:t>
      </w:r>
    </w:p>
    <w:p>
      <w:pPr>
        <w:spacing w:after="120"/>
      </w:pPr>
      <w:r>
        <w:rPr>
          <w:b w:val="0"/>
          <w:sz w:val="22"/>
        </w:rPr>
        <w:t>- [PREFERRED SKILL OR EXPERIENCE 2]</w:t>
      </w:r>
    </w:p>
    <w:p>
      <w:pPr>
        <w:spacing w:after="120"/>
      </w:pPr>
      <w:r>
        <w:rPr>
          <w:b w:val="0"/>
          <w:sz w:val="22"/>
        </w:rPr>
        <w:t>────────────────────────────────────────</w:t>
      </w:r>
    </w:p>
    <w:p>
      <w:pPr>
        <w:spacing w:after="120"/>
      </w:pPr>
      <w:r>
        <w:rPr>
          <w:b/>
          <w:sz w:val="22"/>
        </w:rPr>
        <w:t>What We Offer</w:t>
      </w:r>
    </w:p>
    <w:p>
      <w:pPr>
        <w:spacing w:after="120"/>
      </w:pPr>
      <w:r>
        <w:rPr>
          <w:b w:val="0"/>
          <w:sz w:val="22"/>
        </w:rPr>
        <w:t>- [BENEFIT 1, e.g., Health, dental, and vision insurance]</w:t>
      </w:r>
    </w:p>
    <w:p>
      <w:pPr>
        <w:spacing w:after="120"/>
      </w:pPr>
      <w:r>
        <w:rPr>
          <w:b w:val="0"/>
          <w:sz w:val="22"/>
        </w:rPr>
        <w:t>- [BENEFIT 2, e.g., Flexible remote/hybrid schedule]</w:t>
      </w:r>
    </w:p>
    <w:p>
      <w:pPr>
        <w:spacing w:after="120"/>
      </w:pPr>
      <w:r>
        <w:rPr>
          <w:b w:val="0"/>
          <w:sz w:val="22"/>
        </w:rPr>
        <w:t>- [BENEFIT 3, e.g., 15 days PTO plus company holidays]</w:t>
      </w:r>
    </w:p>
    <w:p>
      <w:pPr>
        <w:spacing w:after="120"/>
      </w:pPr>
      <w:r>
        <w:rPr>
          <w:b w:val="0"/>
          <w:sz w:val="22"/>
        </w:rPr>
        <w:t>- [BENEFIT 4]</w:t>
      </w:r>
    </w:p>
    <w:p>
      <w:pPr>
        <w:spacing w:after="120"/>
      </w:pPr>
      <w:r>
        <w:rPr>
          <w:b w:val="0"/>
          <w:sz w:val="22"/>
        </w:rPr>
        <w:t>────────────────────────────────────────</w:t>
      </w:r>
    </w:p>
    <w:p>
      <w:pPr>
        <w:spacing w:after="120"/>
      </w:pPr>
      <w:r>
        <w:rPr>
          <w:b/>
          <w:sz w:val="22"/>
        </w:rPr>
        <w:t>How to Apply</w:t>
      </w:r>
    </w:p>
    <w:p>
      <w:pPr>
        <w:spacing w:after="120"/>
      </w:pPr>
      <w:r>
        <w:rPr>
          <w:b w:val="0"/>
          <w:sz w:val="22"/>
        </w:rPr>
        <w:t>Submit your resume and [COVER LETTER / PORTFOLIO / other required materials] to [EMAIL ADDRESS or APPLICATION LINK].</w:t>
      </w:r>
    </w:p>
    <w:p>
      <w:pPr>
        <w:spacing w:after="120"/>
      </w:pPr>
      <w:r>
        <w:rPr>
          <w:b w:val="0"/>
          <w:sz w:val="22"/>
        </w:rPr>
        <w:t>Application deadline: [DATE or "Rolling until filled"]</w:t>
      </w:r>
    </w:p>
    <w:p>
      <w:pPr>
        <w:spacing w:after="120"/>
      </w:pPr>
      <w:r>
        <w:rPr>
          <w:b w:val="0"/>
          <w:sz w:val="22"/>
        </w:rPr>
        <w:t>────────────────────────────────────────</w:t>
      </w:r>
    </w:p>
    <w:p>
      <w:pPr>
        <w:spacing w:after="120"/>
      </w:pPr>
      <w:r>
        <w:rPr>
          <w:b w:val="0"/>
          <w:sz w:val="22"/>
        </w:rPr>
        <w:t>[COMPANY NAME] is an equal opportunity employer. We welcome applicants of all backgrounds.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