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40AF"/>
          <w:sz w:val="40"/>
        </w:rPr>
        <w:t>JOB DESCRIPTION</w:t>
      </w:r>
    </w:p>
    <w:p>
      <w:pPr>
        <w:spacing w:before="0" w:after="160"/>
        <w:jc w:val="center"/>
      </w:pPr>
      <w:r>
        <w:rPr>
          <w:b/>
          <w:color w:val="1E293B"/>
          <w:sz w:val="32"/>
        </w:rPr>
        <w:t>Software Engineer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after="60"/>
      </w:pPr>
      <w:r>
        <w:rPr>
          <w:b/>
          <w:color w:val="1E40AF"/>
          <w:sz w:val="20"/>
        </w:rPr>
        <w:t xml:space="preserve">Job Title:  </w:t>
      </w:r>
      <w:r>
        <w:rPr>
          <w:sz w:val="20"/>
        </w:rPr>
        <w:t>Software Engineer [Level: Mid / Senior -- delete as applicable]</w:t>
      </w:r>
    </w:p>
    <w:p>
      <w:pPr>
        <w:spacing w:after="60"/>
      </w:pPr>
      <w:r>
        <w:rPr>
          <w:b/>
          <w:color w:val="1E40AF"/>
          <w:sz w:val="20"/>
        </w:rPr>
        <w:t xml:space="preserve">Department:  </w:t>
      </w:r>
      <w:r>
        <w:rPr>
          <w:sz w:val="20"/>
        </w:rPr>
        <w:t>Engineering / Technology</w:t>
      </w:r>
    </w:p>
    <w:p>
      <w:pPr>
        <w:spacing w:after="60"/>
      </w:pPr>
      <w:r>
        <w:rPr>
          <w:b/>
          <w:color w:val="1E40AF"/>
          <w:sz w:val="20"/>
        </w:rPr>
        <w:t xml:space="preserve">Reports To:  </w:t>
      </w:r>
      <w:r>
        <w:rPr>
          <w:sz w:val="20"/>
        </w:rPr>
        <w:t>[Engineering Manager / Tech Lead / CTO]</w:t>
      </w:r>
    </w:p>
    <w:p>
      <w:pPr>
        <w:spacing w:after="60"/>
      </w:pPr>
      <w:r>
        <w:rPr>
          <w:b/>
          <w:color w:val="1E40AF"/>
          <w:sz w:val="20"/>
        </w:rPr>
        <w:t xml:space="preserve">Location:  </w:t>
      </w:r>
      <w:r>
        <w:rPr>
          <w:sz w:val="20"/>
        </w:rPr>
        <w:t>[City, State / Remote / Hybrid]</w:t>
      </w:r>
    </w:p>
    <w:p>
      <w:pPr>
        <w:spacing w:after="60"/>
      </w:pPr>
      <w:r>
        <w:rPr>
          <w:b/>
          <w:color w:val="1E40AF"/>
          <w:sz w:val="20"/>
        </w:rPr>
        <w:t xml:space="preserve">Employment Type:  </w:t>
      </w:r>
      <w:r>
        <w:rPr>
          <w:sz w:val="20"/>
        </w:rPr>
        <w:t>Full-time, Permanent</w:t>
      </w:r>
    </w:p>
    <w:p>
      <w:pPr>
        <w:spacing w:after="60"/>
      </w:pPr>
      <w:r>
        <w:rPr>
          <w:b/>
          <w:color w:val="1E40AF"/>
          <w:sz w:val="20"/>
        </w:rPr>
        <w:t xml:space="preserve">Salary Range:  </w:t>
      </w:r>
      <w:r>
        <w:rPr>
          <w:sz w:val="20"/>
        </w:rPr>
        <w:t>$[X] -- $[X] per year (DOE)</w:t>
      </w:r>
    </w:p>
    <w:p>
      <w:pPr>
        <w:spacing w:after="60"/>
      </w:pPr>
      <w:r>
        <w:rPr>
          <w:b/>
          <w:color w:val="1E40AF"/>
          <w:sz w:val="20"/>
        </w:rPr>
        <w:t xml:space="preserve">Date Posted:  </w:t>
      </w:r>
      <w:r>
        <w:rPr>
          <w:sz w:val="20"/>
        </w:rPr>
        <w:t>[Month Day, Year]</w:t>
      </w:r>
    </w:p>
    <w:p/>
    <w:p>
      <w:pPr>
        <w:spacing w:before="40" w:after="40"/>
        <w:pBdr>
          <w:bottom w:val="single" w:sz="6" w:space="1" w:color="1E40AF"/>
        </w:pBdr>
      </w:pPr>
    </w:p>
    <w:p/>
    <w:p>
      <w:pPr>
        <w:spacing w:before="200" w:after="80"/>
        <w:jc w:val="left"/>
      </w:pPr>
      <w:r>
        <w:rPr>
          <w:b/>
          <w:color w:val="1E40AF"/>
          <w:sz w:val="26"/>
        </w:rPr>
        <w:t>ROLE SUMMARY</w:t>
      </w:r>
    </w:p>
    <w:p>
      <w:pPr>
        <w:spacing w:after="120"/>
      </w:pPr>
      <w:r>
        <w:rPr>
          <w:i w:val="0"/>
          <w:color w:val="1E293B"/>
          <w:sz w:val="22"/>
        </w:rPr>
        <w:t>[Company Name] is looking for a talented Software Engineer to join our [Engineering / Product / Platform] team. You will design, build, and maintain [scalable backend services / frontend applications / full-stack features] that [describe impact: power our core product, serve X million users, process X transactions per day]. You will work closely with [Product, Design, DevOps] to ship high-quality software in a fast-paced, collaborative environment.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KEY RESPONSIBILITIES</w:t>
      </w:r>
    </w:p>
    <w:p>
      <w:pPr>
        <w:pStyle w:val="ListBullet"/>
        <w:spacing w:after="60"/>
      </w:pPr>
      <w:r>
        <w:rPr>
          <w:sz w:val="22"/>
        </w:rPr>
        <w:t>Design, develop, test, and deploy robust and scalable software features</w:t>
      </w:r>
    </w:p>
    <w:p>
      <w:pPr>
        <w:pStyle w:val="ListBullet"/>
        <w:spacing w:after="60"/>
      </w:pPr>
      <w:r>
        <w:rPr>
          <w:sz w:val="22"/>
        </w:rPr>
        <w:t>Write clean, maintainable code with thorough unit and integration tests</w:t>
      </w:r>
    </w:p>
    <w:p>
      <w:pPr>
        <w:pStyle w:val="ListBullet"/>
        <w:spacing w:after="60"/>
      </w:pPr>
      <w:r>
        <w:rPr>
          <w:sz w:val="22"/>
        </w:rPr>
        <w:t>Participate in code reviews and contribute to engineering best practices</w:t>
      </w:r>
    </w:p>
    <w:p>
      <w:pPr>
        <w:pStyle w:val="ListBullet"/>
        <w:spacing w:after="60"/>
      </w:pPr>
      <w:r>
        <w:rPr>
          <w:sz w:val="22"/>
        </w:rPr>
        <w:t>Collaborate with Product Managers and Designers to define technical requirements</w:t>
      </w:r>
    </w:p>
    <w:p>
      <w:pPr>
        <w:pStyle w:val="ListBullet"/>
        <w:spacing w:after="60"/>
      </w:pPr>
      <w:r>
        <w:rPr>
          <w:sz w:val="22"/>
        </w:rPr>
        <w:t>Debug and resolve production issues with urgency and accuracy</w:t>
      </w:r>
    </w:p>
    <w:p>
      <w:pPr>
        <w:pStyle w:val="ListBullet"/>
        <w:spacing w:after="60"/>
      </w:pPr>
      <w:r>
        <w:rPr>
          <w:sz w:val="22"/>
        </w:rPr>
        <w:t>Contribute to system architecture discussions and technical design documents</w:t>
      </w:r>
    </w:p>
    <w:p>
      <w:pPr>
        <w:pStyle w:val="ListBullet"/>
        <w:spacing w:after="60"/>
      </w:pPr>
      <w:r>
        <w:rPr>
          <w:sz w:val="22"/>
        </w:rPr>
        <w:t>Mentor junior engineers and share knowledge across the team</w:t>
      </w:r>
    </w:p>
    <w:p>
      <w:pPr>
        <w:pStyle w:val="ListBullet"/>
        <w:spacing w:after="60"/>
      </w:pPr>
      <w:r>
        <w:rPr>
          <w:sz w:val="22"/>
        </w:rPr>
        <w:t>Identify opportunities to improve system performance, reliability, and security</w:t>
      </w:r>
    </w:p>
    <w:p>
      <w:pPr>
        <w:pStyle w:val="ListBullet"/>
        <w:spacing w:after="60"/>
      </w:pPr>
      <w:r>
        <w:rPr>
          <w:sz w:val="22"/>
        </w:rPr>
        <w:t>[Add company-specific responsibilities]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REQUIREMENTS</w:t>
      </w:r>
    </w:p>
    <w:p>
      <w:pPr>
        <w:spacing w:after="120"/>
      </w:pPr>
      <w:r>
        <w:rPr>
          <w:i w:val="0"/>
          <w:color w:val="1E293B"/>
          <w:sz w:val="22"/>
        </w:rPr>
        <w:t>Must-Have:</w:t>
      </w:r>
    </w:p>
    <w:p>
      <w:pPr>
        <w:pStyle w:val="ListBullet"/>
        <w:spacing w:after="60"/>
      </w:pPr>
      <w:r>
        <w:rPr>
          <w:sz w:val="22"/>
        </w:rPr>
        <w:t>[X]+ years of professional software development experience</w:t>
      </w:r>
    </w:p>
    <w:p>
      <w:pPr>
        <w:pStyle w:val="ListBullet"/>
        <w:spacing w:after="60"/>
      </w:pPr>
      <w:r>
        <w:rPr>
          <w:sz w:val="22"/>
        </w:rPr>
        <w:t>Proficiency in [Python / Java / Go / JavaScript / TypeScript -- list your stack]</w:t>
      </w:r>
    </w:p>
    <w:p>
      <w:pPr>
        <w:pStyle w:val="ListBullet"/>
        <w:spacing w:after="60"/>
      </w:pPr>
      <w:r>
        <w:rPr>
          <w:sz w:val="22"/>
        </w:rPr>
        <w:t>Experience building and consuming RESTful APIs</w:t>
      </w:r>
    </w:p>
    <w:p>
      <w:pPr>
        <w:pStyle w:val="ListBullet"/>
        <w:spacing w:after="60"/>
      </w:pPr>
      <w:r>
        <w:rPr>
          <w:sz w:val="22"/>
        </w:rPr>
        <w:t>Solid understanding of data structures, algorithms, and system design</w:t>
      </w:r>
    </w:p>
    <w:p>
      <w:pPr>
        <w:pStyle w:val="ListBullet"/>
        <w:spacing w:after="60"/>
      </w:pPr>
      <w:r>
        <w:rPr>
          <w:sz w:val="22"/>
        </w:rPr>
        <w:t>Familiarity with version control (Git) and CI/CD pipelines</w:t>
      </w:r>
    </w:p>
    <w:p>
      <w:pPr>
        <w:pStyle w:val="ListBullet"/>
        <w:spacing w:after="60"/>
      </w:pPr>
      <w:r>
        <w:rPr>
          <w:sz w:val="22"/>
        </w:rPr>
        <w:t>Experience with relational databases ([PostgreSQL / MySQL]) and/or NoSQL ([MongoDB / Redis])</w:t>
      </w:r>
    </w:p>
    <w:p>
      <w:pPr>
        <w:pStyle w:val="ListBullet"/>
        <w:spacing w:after="60"/>
      </w:pPr>
      <w:r>
        <w:rPr>
          <w:sz w:val="22"/>
        </w:rPr>
        <w:t>Strong communication skills and ability to work in an Agile environment</w:t>
      </w:r>
    </w:p>
    <w:p>
      <w:pPr>
        <w:spacing w:after="60"/>
      </w:pPr>
      <w:r>
        <w:rPr>
          <w:i w:val="0"/>
          <w:color w:val="1E293B"/>
          <w:sz w:val="22"/>
        </w:rPr>
        <w:t>Nice-to-Have:</w:t>
      </w:r>
    </w:p>
    <w:p>
      <w:pPr>
        <w:pStyle w:val="ListBullet"/>
        <w:spacing w:after="60"/>
      </w:pPr>
      <w:r>
        <w:rPr>
          <w:sz w:val="22"/>
        </w:rPr>
        <w:t>Experience with [cloud platform: AWS / GCP / Azure]</w:t>
      </w:r>
    </w:p>
    <w:p>
      <w:pPr>
        <w:pStyle w:val="ListBullet"/>
        <w:spacing w:after="60"/>
      </w:pPr>
      <w:r>
        <w:rPr>
          <w:sz w:val="22"/>
        </w:rPr>
        <w:t>Familiarity with containerisation ([Docker / Kubernetes])</w:t>
      </w:r>
    </w:p>
    <w:p>
      <w:pPr>
        <w:pStyle w:val="ListBullet"/>
        <w:spacing w:after="60"/>
      </w:pPr>
      <w:r>
        <w:rPr>
          <w:sz w:val="22"/>
        </w:rPr>
        <w:t>Knowledge of microservices architecture</w:t>
      </w:r>
    </w:p>
    <w:p>
      <w:pPr>
        <w:pStyle w:val="ListBullet"/>
        <w:spacing w:after="60"/>
      </w:pPr>
      <w:r>
        <w:rPr>
          <w:sz w:val="22"/>
        </w:rPr>
        <w:t>Open-source contributions or personal projects (GitHub portfolio)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QUALIFICATIONS</w:t>
      </w:r>
    </w:p>
    <w:p>
      <w:pPr>
        <w:pStyle w:val="ListBullet"/>
        <w:spacing w:after="60"/>
      </w:pPr>
      <w:r>
        <w:rPr>
          <w:sz w:val="22"/>
        </w:rPr>
        <w:t>Bachelor's degree in Computer Science, Software Engineering, or a related field -- OR equivalent practical experience</w:t>
      </w:r>
    </w:p>
    <w:p>
      <w:pPr>
        <w:pStyle w:val="ListBullet"/>
        <w:spacing w:after="60"/>
      </w:pPr>
      <w:r>
        <w:rPr>
          <w:sz w:val="22"/>
        </w:rPr>
        <w:t>Demonstrated portfolio of shipped software (professional or personal)</w:t>
      </w:r>
    </w:p>
    <w:p>
      <w:pPr>
        <w:pStyle w:val="ListBullet"/>
        <w:spacing w:after="60"/>
      </w:pPr>
      <w:r>
        <w:rPr>
          <w:sz w:val="22"/>
        </w:rPr>
        <w:t>[Specific certification if required, e.g., AWS Certified Developer]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COMPENSATION &amp; BENEFITS</w:t>
      </w:r>
    </w:p>
    <w:p>
      <w:pPr>
        <w:pStyle w:val="ListBullet"/>
        <w:spacing w:after="60"/>
      </w:pPr>
      <w:r>
        <w:rPr>
          <w:sz w:val="22"/>
        </w:rPr>
        <w:t>Base salary: $[X] -- $[X] per year, commensurate with experience</w:t>
      </w:r>
    </w:p>
    <w:p>
      <w:pPr>
        <w:pStyle w:val="ListBullet"/>
        <w:spacing w:after="60"/>
      </w:pPr>
      <w:r>
        <w:rPr>
          <w:sz w:val="22"/>
        </w:rPr>
        <w:t>Equity / stock options: [X]% vesting over [X] years</w:t>
      </w:r>
    </w:p>
    <w:p>
      <w:pPr>
        <w:pStyle w:val="ListBullet"/>
        <w:spacing w:after="60"/>
      </w:pPr>
      <w:r>
        <w:rPr>
          <w:sz w:val="22"/>
        </w:rPr>
        <w:t>Health insurance: [Medical / Dental / Vision -- describe coverage level]</w:t>
      </w:r>
    </w:p>
    <w:p>
      <w:pPr>
        <w:pStyle w:val="ListBullet"/>
        <w:spacing w:after="60"/>
      </w:pPr>
      <w:r>
        <w:rPr>
          <w:sz w:val="22"/>
        </w:rPr>
        <w:t>Retirement plan: [401k with X% match / pension]</w:t>
      </w:r>
    </w:p>
    <w:p>
      <w:pPr>
        <w:pStyle w:val="ListBullet"/>
        <w:spacing w:after="60"/>
      </w:pPr>
      <w:r>
        <w:rPr>
          <w:sz w:val="22"/>
        </w:rPr>
        <w:t>PTO: [X days vacation + X sick days + X public holidays]</w:t>
      </w:r>
    </w:p>
    <w:p>
      <w:pPr>
        <w:pStyle w:val="ListBullet"/>
        <w:spacing w:after="60"/>
      </w:pPr>
      <w:r>
        <w:rPr>
          <w:sz w:val="22"/>
        </w:rPr>
        <w:t>Remote work stipend: $[X] for home office setup</w:t>
      </w:r>
    </w:p>
    <w:p>
      <w:pPr>
        <w:pStyle w:val="ListBullet"/>
        <w:spacing w:after="60"/>
      </w:pPr>
      <w:r>
        <w:rPr>
          <w:sz w:val="22"/>
        </w:rPr>
        <w:t>Learning &amp; development budget: $[X] per year</w:t>
      </w:r>
    </w:p>
    <w:p>
      <w:pPr>
        <w:pStyle w:val="ListBullet"/>
        <w:spacing w:after="60"/>
      </w:pPr>
      <w:r>
        <w:rPr>
          <w:sz w:val="22"/>
        </w:rPr>
        <w:t>[Add company-specific perks: gym, meals, flexible hours, etc.]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ABOUT [COMPANY NAME]</w:t>
      </w:r>
    </w:p>
    <w:p>
      <w:pPr>
        <w:spacing w:after="120"/>
      </w:pPr>
      <w:r>
        <w:rPr>
          <w:i w:val="0"/>
          <w:color w:val="1E293B"/>
          <w:sz w:val="22"/>
        </w:rPr>
        <w:t>[Insert a 2-3 sentence company description: mission, product, team size, funding stage or years in business. Be specific -- generic boilerplate hurts candidate attraction.]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HOW TO APPLY</w:t>
      </w:r>
    </w:p>
    <w:p>
      <w:pPr>
        <w:spacing w:after="120"/>
      </w:pPr>
      <w:r>
        <w:rPr>
          <w:i w:val="0"/>
          <w:color w:val="1E293B"/>
          <w:sz w:val="22"/>
        </w:rPr>
        <w:t>Submit your resume and a brief cover letter to [careers@company.com] with the subject line 'Software Engineer -- [Your Name]'. Applications are reviewed on a rolling basis.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