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5803D"/>
          <w:sz w:val="40"/>
        </w:rPr>
        <w:t>JOB DESCRIPTION</w:t>
      </w:r>
    </w:p>
    <w:p>
      <w:pPr>
        <w:spacing w:before="0" w:after="160"/>
        <w:jc w:val="center"/>
      </w:pPr>
      <w:r>
        <w:rPr>
          <w:b/>
          <w:color w:val="1E293B"/>
          <w:sz w:val="32"/>
        </w:rPr>
        <w:t>Sales Representative</w:t>
      </w:r>
    </w:p>
    <w:p>
      <w:pPr>
        <w:spacing w:before="40" w:after="40"/>
        <w:pBdr>
          <w:bottom w:val="single" w:sz="6" w:space="1" w:color="158003"/>
        </w:pBdr>
      </w:pPr>
    </w:p>
    <w:p/>
    <w:p>
      <w:pPr>
        <w:spacing w:after="60"/>
      </w:pPr>
      <w:r>
        <w:rPr>
          <w:b/>
          <w:color w:val="15803D"/>
          <w:sz w:val="20"/>
        </w:rPr>
        <w:t xml:space="preserve">Job Title:  </w:t>
      </w:r>
      <w:r>
        <w:rPr>
          <w:sz w:val="20"/>
        </w:rPr>
        <w:t>Sales Representative [Inside / Outside / Territory -- delete as applicable]</w:t>
      </w:r>
    </w:p>
    <w:p>
      <w:pPr>
        <w:spacing w:after="60"/>
      </w:pPr>
      <w:r>
        <w:rPr>
          <w:b/>
          <w:color w:val="15803D"/>
          <w:sz w:val="20"/>
        </w:rPr>
        <w:t xml:space="preserve">Department:  </w:t>
      </w:r>
      <w:r>
        <w:rPr>
          <w:sz w:val="20"/>
        </w:rPr>
        <w:t>Sales</w:t>
      </w:r>
    </w:p>
    <w:p>
      <w:pPr>
        <w:spacing w:after="60"/>
      </w:pPr>
      <w:r>
        <w:rPr>
          <w:b/>
          <w:color w:val="15803D"/>
          <w:sz w:val="20"/>
        </w:rPr>
        <w:t xml:space="preserve">Reports To:  </w:t>
      </w:r>
      <w:r>
        <w:rPr>
          <w:sz w:val="20"/>
        </w:rPr>
        <w:t>[Sales Manager / VP of Sales / Regional Director]</w:t>
      </w:r>
    </w:p>
    <w:p>
      <w:pPr>
        <w:spacing w:after="60"/>
      </w:pPr>
      <w:r>
        <w:rPr>
          <w:b/>
          <w:color w:val="15803D"/>
          <w:sz w:val="20"/>
        </w:rPr>
        <w:t xml:space="preserve">Location:  </w:t>
      </w:r>
      <w:r>
        <w:rPr>
          <w:sz w:val="20"/>
        </w:rPr>
        <w:t>[City, State / Remote / Territory: specify region]</w:t>
      </w:r>
    </w:p>
    <w:p>
      <w:pPr>
        <w:spacing w:after="60"/>
      </w:pPr>
      <w:r>
        <w:rPr>
          <w:b/>
          <w:color w:val="15803D"/>
          <w:sz w:val="20"/>
        </w:rPr>
        <w:t xml:space="preserve">Employment Type:  </w:t>
      </w:r>
      <w:r>
        <w:rPr>
          <w:sz w:val="20"/>
        </w:rPr>
        <w:t>Full-time, Permanent</w:t>
      </w:r>
    </w:p>
    <w:p>
      <w:pPr>
        <w:spacing w:after="60"/>
      </w:pPr>
      <w:r>
        <w:rPr>
          <w:b/>
          <w:color w:val="15803D"/>
          <w:sz w:val="20"/>
        </w:rPr>
        <w:t xml:space="preserve">Compensation:  </w:t>
      </w:r>
      <w:r>
        <w:rPr>
          <w:sz w:val="20"/>
        </w:rPr>
        <w:t>Base $[X] + Commission; OTE $[X] -- $[X]</w:t>
      </w:r>
    </w:p>
    <w:p>
      <w:pPr>
        <w:spacing w:after="60"/>
      </w:pPr>
      <w:r>
        <w:rPr>
          <w:b/>
          <w:color w:val="15803D"/>
          <w:sz w:val="20"/>
        </w:rPr>
        <w:t xml:space="preserve">Date Posted:  </w:t>
      </w:r>
      <w:r>
        <w:rPr>
          <w:sz w:val="20"/>
        </w:rPr>
        <w:t>[Month Day, Year]</w:t>
      </w:r>
    </w:p>
    <w:p/>
    <w:p>
      <w:pPr>
        <w:spacing w:before="40" w:after="40"/>
        <w:pBdr>
          <w:bottom w:val="single" w:sz="6" w:space="1" w:color="158003"/>
        </w:pBdr>
      </w:pPr>
    </w:p>
    <w:p/>
    <w:p>
      <w:pPr>
        <w:spacing w:before="200" w:after="80"/>
        <w:jc w:val="left"/>
      </w:pPr>
      <w:r>
        <w:rPr>
          <w:b/>
          <w:color w:val="15803D"/>
          <w:sz w:val="26"/>
        </w:rPr>
        <w:t>ROLE SUMMARY</w:t>
      </w:r>
    </w:p>
    <w:p>
      <w:pPr>
        <w:spacing w:after="120"/>
      </w:pPr>
      <w:r>
        <w:rPr>
          <w:i w:val="0"/>
          <w:color w:val="1E293B"/>
          <w:sz w:val="22"/>
        </w:rPr>
        <w:t>[Company Name] is hiring a driven Sales Representative to grow our [B2B / B2C / enterprise / SMB] customer base in [territory / vertical / market]. You will manage the full sales cycle from prospecting to close, build lasting client relationships, and consistently exceed revenue targets.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KEY RESPONSIBILITIES</w:t>
      </w:r>
    </w:p>
    <w:p>
      <w:pPr>
        <w:pStyle w:val="ListBullet"/>
        <w:spacing w:after="60"/>
      </w:pPr>
      <w:r>
        <w:rPr>
          <w:sz w:val="22"/>
        </w:rPr>
        <w:t>Prospect, qualify, and develop new business opportunities through [cold outreach / referrals / inbound leads / networking]</w:t>
      </w:r>
    </w:p>
    <w:p>
      <w:pPr>
        <w:pStyle w:val="ListBullet"/>
        <w:spacing w:after="60"/>
      </w:pPr>
      <w:r>
        <w:rPr>
          <w:sz w:val="22"/>
        </w:rPr>
        <w:t>Manage a pipeline of [X]+ active opportunities using [CRM -- e.g., Salesforce / HubSpot]</w:t>
      </w:r>
    </w:p>
    <w:p>
      <w:pPr>
        <w:pStyle w:val="ListBullet"/>
        <w:spacing w:after="60"/>
      </w:pPr>
      <w:r>
        <w:rPr>
          <w:sz w:val="22"/>
        </w:rPr>
        <w:t>Conduct discovery calls, product demonstrations, and presentations tailored to client needs</w:t>
      </w:r>
    </w:p>
    <w:p>
      <w:pPr>
        <w:pStyle w:val="ListBullet"/>
        <w:spacing w:after="60"/>
      </w:pPr>
      <w:r>
        <w:rPr>
          <w:sz w:val="22"/>
        </w:rPr>
        <w:t>Negotiate and close deals ranging from $[X] to $[X] in contract value</w:t>
      </w:r>
    </w:p>
    <w:p>
      <w:pPr>
        <w:pStyle w:val="ListBullet"/>
        <w:spacing w:after="60"/>
      </w:pPr>
      <w:r>
        <w:rPr>
          <w:sz w:val="22"/>
        </w:rPr>
        <w:t>Meet or exceed monthly and quarterly sales quotas of $[X]</w:t>
      </w:r>
    </w:p>
    <w:p>
      <w:pPr>
        <w:pStyle w:val="ListBullet"/>
        <w:spacing w:after="60"/>
      </w:pPr>
      <w:r>
        <w:rPr>
          <w:sz w:val="22"/>
        </w:rPr>
        <w:t>Build and maintain long-term relationships with key accounts to drive retention and upsell</w:t>
      </w:r>
    </w:p>
    <w:p>
      <w:pPr>
        <w:pStyle w:val="ListBullet"/>
        <w:spacing w:after="60"/>
      </w:pPr>
      <w:r>
        <w:rPr>
          <w:sz w:val="22"/>
        </w:rPr>
        <w:t>Collaborate with Marketing to follow up on campaign leads and provide quality feedback</w:t>
      </w:r>
    </w:p>
    <w:p>
      <w:pPr>
        <w:pStyle w:val="ListBullet"/>
        <w:spacing w:after="60"/>
      </w:pPr>
      <w:r>
        <w:rPr>
          <w:sz w:val="22"/>
        </w:rPr>
        <w:t>Maintain accurate records of all sales activities in the CRM</w:t>
      </w:r>
    </w:p>
    <w:p>
      <w:pPr>
        <w:pStyle w:val="ListBullet"/>
        <w:spacing w:after="60"/>
      </w:pPr>
      <w:r>
        <w:rPr>
          <w:sz w:val="22"/>
        </w:rPr>
        <w:t>[Add territory-specific or company-specific responsibilities]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REQUIREMENTS</w:t>
      </w:r>
    </w:p>
    <w:p>
      <w:pPr>
        <w:spacing w:after="120"/>
      </w:pPr>
      <w:r>
        <w:rPr>
          <w:i w:val="0"/>
          <w:color w:val="1E293B"/>
          <w:sz w:val="22"/>
        </w:rPr>
        <w:t>Must-Have:</w:t>
      </w:r>
    </w:p>
    <w:p>
      <w:pPr>
        <w:pStyle w:val="ListBullet"/>
        <w:spacing w:after="60"/>
      </w:pPr>
      <w:r>
        <w:rPr>
          <w:sz w:val="22"/>
        </w:rPr>
        <w:t>[X]+ years of B2B / B2C sales experience (quota-carrying)</w:t>
      </w:r>
    </w:p>
    <w:p>
      <w:pPr>
        <w:pStyle w:val="ListBullet"/>
        <w:spacing w:after="60"/>
      </w:pPr>
      <w:r>
        <w:rPr>
          <w:sz w:val="22"/>
        </w:rPr>
        <w:t>Proven track record of meeting or exceeding sales targets</w:t>
      </w:r>
    </w:p>
    <w:p>
      <w:pPr>
        <w:pStyle w:val="ListBullet"/>
        <w:spacing w:after="60"/>
      </w:pPr>
      <w:r>
        <w:rPr>
          <w:sz w:val="22"/>
        </w:rPr>
        <w:t>Experience with a CRM system ([Salesforce / HubSpot / Zoho / Other])</w:t>
      </w:r>
    </w:p>
    <w:p>
      <w:pPr>
        <w:pStyle w:val="ListBullet"/>
        <w:spacing w:after="60"/>
      </w:pPr>
      <w:r>
        <w:rPr>
          <w:sz w:val="22"/>
        </w:rPr>
        <w:t>Strong cold-calling, email outreach, and closing skills</w:t>
      </w:r>
    </w:p>
    <w:p>
      <w:pPr>
        <w:pStyle w:val="ListBullet"/>
        <w:spacing w:after="60"/>
      </w:pPr>
      <w:r>
        <w:rPr>
          <w:sz w:val="22"/>
        </w:rPr>
        <w:t>Excellent verbal and written communication</w:t>
      </w:r>
    </w:p>
    <w:p>
      <w:pPr>
        <w:pStyle w:val="ListBullet"/>
        <w:spacing w:after="60"/>
      </w:pPr>
      <w:r>
        <w:rPr>
          <w:sz w:val="22"/>
        </w:rPr>
        <w:t>Self-motivated, organised, and comfortable with a metrics-driven environment</w:t>
      </w:r>
    </w:p>
    <w:p>
      <w:pPr>
        <w:spacing w:after="60"/>
      </w:pPr>
      <w:r>
        <w:rPr>
          <w:i w:val="0"/>
          <w:color w:val="1E293B"/>
          <w:sz w:val="22"/>
        </w:rPr>
        <w:t>Nice-to-Have:</w:t>
      </w:r>
    </w:p>
    <w:p>
      <w:pPr>
        <w:pStyle w:val="ListBullet"/>
        <w:spacing w:after="60"/>
      </w:pPr>
      <w:r>
        <w:rPr>
          <w:sz w:val="22"/>
        </w:rPr>
        <w:t>Experience selling [SaaS / professional services / physical products] in [your industry]</w:t>
      </w:r>
    </w:p>
    <w:p>
      <w:pPr>
        <w:pStyle w:val="ListBullet"/>
        <w:spacing w:after="60"/>
      </w:pPr>
      <w:r>
        <w:rPr>
          <w:sz w:val="22"/>
        </w:rPr>
        <w:t>Existing network of [industry/geography] contacts</w:t>
      </w:r>
    </w:p>
    <w:p>
      <w:pPr>
        <w:pStyle w:val="ListBullet"/>
        <w:spacing w:after="60"/>
      </w:pPr>
      <w:r>
        <w:rPr>
          <w:sz w:val="22"/>
        </w:rPr>
        <w:t>Experience with [specific sales methodology: MEDDIC, Challenger, SPIN]</w:t>
      </w:r>
    </w:p>
    <w:p>
      <w:pPr>
        <w:pStyle w:val="ListBullet"/>
        <w:spacing w:after="60"/>
      </w:pPr>
      <w:r>
        <w:rPr>
          <w:sz w:val="22"/>
        </w:rPr>
        <w:t>[Relevant licence: e.g., real estate, insurance, financial products]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QUALIFICATIONS</w:t>
      </w:r>
    </w:p>
    <w:p>
      <w:pPr>
        <w:pStyle w:val="ListBullet"/>
        <w:spacing w:after="60"/>
      </w:pPr>
      <w:r>
        <w:rPr>
          <w:sz w:val="22"/>
        </w:rPr>
        <w:t>Bachelor's degree in Business, Marketing, Communications, or related field -- OR equivalent experience</w:t>
      </w:r>
    </w:p>
    <w:p>
      <w:pPr>
        <w:pStyle w:val="ListBullet"/>
        <w:spacing w:after="60"/>
      </w:pPr>
      <w:r>
        <w:rPr>
          <w:sz w:val="22"/>
        </w:rPr>
        <w:t>[X]+ years of [relevant industry or product type] sales experience preferred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COMPENSATION &amp; BENEFITS</w:t>
      </w:r>
    </w:p>
    <w:p>
      <w:pPr>
        <w:pStyle w:val="ListBullet"/>
        <w:spacing w:after="60"/>
      </w:pPr>
      <w:r>
        <w:rPr>
          <w:sz w:val="22"/>
        </w:rPr>
        <w:t>Base salary: $[X] per year</w:t>
      </w:r>
    </w:p>
    <w:p>
      <w:pPr>
        <w:pStyle w:val="ListBullet"/>
        <w:spacing w:after="60"/>
      </w:pPr>
      <w:r>
        <w:rPr>
          <w:sz w:val="22"/>
        </w:rPr>
        <w:t>Commission: [X]% of closed revenue / tiered commission up to $[X]</w:t>
      </w:r>
    </w:p>
    <w:p>
      <w:pPr>
        <w:pStyle w:val="ListBullet"/>
        <w:spacing w:after="60"/>
      </w:pPr>
      <w:r>
        <w:rPr>
          <w:sz w:val="22"/>
        </w:rPr>
        <w:t>OTE (On-Target Earnings): $[X] -- $[X] in Year 1</w:t>
      </w:r>
    </w:p>
    <w:p>
      <w:pPr>
        <w:pStyle w:val="ListBullet"/>
        <w:spacing w:after="60"/>
      </w:pPr>
      <w:r>
        <w:rPr>
          <w:sz w:val="22"/>
        </w:rPr>
        <w:t>Uncapped earning potential for top performers</w:t>
      </w:r>
    </w:p>
    <w:p>
      <w:pPr>
        <w:pStyle w:val="ListBullet"/>
        <w:spacing w:after="60"/>
      </w:pPr>
      <w:r>
        <w:rPr>
          <w:sz w:val="22"/>
        </w:rPr>
        <w:t>Health / Dental / Vision insurance</w:t>
      </w:r>
    </w:p>
    <w:p>
      <w:pPr>
        <w:pStyle w:val="ListBullet"/>
        <w:spacing w:after="60"/>
      </w:pPr>
      <w:r>
        <w:rPr>
          <w:sz w:val="22"/>
        </w:rPr>
        <w:t>Retirement plan with company match</w:t>
      </w:r>
    </w:p>
    <w:p>
      <w:pPr>
        <w:pStyle w:val="ListBullet"/>
        <w:spacing w:after="60"/>
      </w:pPr>
      <w:r>
        <w:rPr>
          <w:sz w:val="22"/>
        </w:rPr>
        <w:t>Car allowance / mileage reimbursement [if field sales]</w:t>
      </w:r>
    </w:p>
    <w:p>
      <w:pPr>
        <w:pStyle w:val="ListBullet"/>
        <w:spacing w:after="60"/>
      </w:pPr>
      <w:r>
        <w:rPr>
          <w:sz w:val="22"/>
        </w:rPr>
        <w:t>Laptop, phone, and full tech stack provided</w:t>
      </w:r>
    </w:p>
    <w:p>
      <w:pPr>
        <w:pStyle w:val="ListBullet"/>
        <w:spacing w:after="60"/>
      </w:pPr>
      <w:r>
        <w:rPr>
          <w:sz w:val="22"/>
        </w:rPr>
        <w:t>[Annual Presidents Club / incentive travel for top performers]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ABOUT [COMPANY NAME]</w:t>
      </w:r>
    </w:p>
    <w:p>
      <w:pPr>
        <w:spacing w:after="120"/>
      </w:pPr>
      <w:r>
        <w:rPr>
          <w:i w:val="0"/>
          <w:color w:val="1E293B"/>
          <w:sz w:val="22"/>
        </w:rPr>
        <w:t>[Insert 2-3 sentences: what you sell, who buys it, market traction, team culture. Be honest and specific.]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HOW TO APPLY</w:t>
      </w:r>
    </w:p>
    <w:p>
      <w:pPr>
        <w:spacing w:after="120"/>
      </w:pPr>
      <w:r>
        <w:rPr>
          <w:i w:val="0"/>
          <w:color w:val="1E293B"/>
          <w:sz w:val="22"/>
        </w:rPr>
        <w:t>Send your resume and a 2-3 sentence note on your top sales achievement to [hiring@company.com] with the subject line 'Sales Rep Application -- [Your Name]'.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