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D28D9"/>
          <w:sz w:val="40"/>
        </w:rPr>
        <w:t>JOB DESCRIPTION</w:t>
      </w:r>
    </w:p>
    <w:p>
      <w:pPr>
        <w:spacing w:before="0" w:after="160"/>
        <w:jc w:val="center"/>
      </w:pPr>
      <w:r>
        <w:rPr>
          <w:b/>
          <w:color w:val="1E293B"/>
          <w:sz w:val="32"/>
        </w:rPr>
        <w:t>Administrative Assistant</w:t>
      </w:r>
    </w:p>
    <w:p>
      <w:pPr>
        <w:spacing w:before="40" w:after="40"/>
        <w:pBdr>
          <w:bottom w:val="single" w:sz="6" w:space="1" w:color="6D28D9"/>
        </w:pBdr>
      </w:pPr>
    </w:p>
    <w:p/>
    <w:p>
      <w:pPr>
        <w:spacing w:after="60"/>
      </w:pPr>
      <w:r>
        <w:rPr>
          <w:b/>
          <w:color w:val="6D28D9"/>
          <w:sz w:val="20"/>
        </w:rPr>
        <w:t xml:space="preserve">Job Title:  </w:t>
      </w:r>
      <w:r>
        <w:rPr>
          <w:sz w:val="20"/>
        </w:rPr>
        <w:t>Administrative Assistant [Senior / Executive -- delete as applicable]</w:t>
      </w:r>
    </w:p>
    <w:p>
      <w:pPr>
        <w:spacing w:after="60"/>
      </w:pPr>
      <w:r>
        <w:rPr>
          <w:b/>
          <w:color w:val="6D28D9"/>
          <w:sz w:val="20"/>
        </w:rPr>
        <w:t xml:space="preserve">Department:  </w:t>
      </w:r>
      <w:r>
        <w:rPr>
          <w:sz w:val="20"/>
        </w:rPr>
        <w:t>[Department or 'Office Administration']</w:t>
      </w:r>
    </w:p>
    <w:p>
      <w:pPr>
        <w:spacing w:after="60"/>
      </w:pPr>
      <w:r>
        <w:rPr>
          <w:b/>
          <w:color w:val="6D28D9"/>
          <w:sz w:val="20"/>
        </w:rPr>
        <w:t xml:space="preserve">Reports To:  </w:t>
      </w:r>
      <w:r>
        <w:rPr>
          <w:sz w:val="20"/>
        </w:rPr>
        <w:t>[Office Manager / Executive Director / [C-Suite Name]]</w:t>
      </w:r>
    </w:p>
    <w:p>
      <w:pPr>
        <w:spacing w:after="60"/>
      </w:pPr>
      <w:r>
        <w:rPr>
          <w:b/>
          <w:color w:val="6D28D9"/>
          <w:sz w:val="20"/>
        </w:rPr>
        <w:t xml:space="preserve">Location:  </w:t>
      </w:r>
      <w:r>
        <w:rPr>
          <w:sz w:val="20"/>
        </w:rPr>
        <w:t>[City, State / On-site -- specify days if hybrid]</w:t>
      </w:r>
    </w:p>
    <w:p>
      <w:pPr>
        <w:spacing w:after="60"/>
      </w:pPr>
      <w:r>
        <w:rPr>
          <w:b/>
          <w:color w:val="6D28D9"/>
          <w:sz w:val="20"/>
        </w:rPr>
        <w:t xml:space="preserve">Employment Type:  </w:t>
      </w:r>
      <w:r>
        <w:rPr>
          <w:sz w:val="20"/>
        </w:rPr>
        <w:t>Full-time [or Part-time -- X hours/week]</w:t>
      </w:r>
    </w:p>
    <w:p>
      <w:pPr>
        <w:spacing w:after="60"/>
      </w:pPr>
      <w:r>
        <w:rPr>
          <w:b/>
          <w:color w:val="6D28D9"/>
          <w:sz w:val="20"/>
        </w:rPr>
        <w:t xml:space="preserve">Salary Range:  </w:t>
      </w:r>
      <w:r>
        <w:rPr>
          <w:sz w:val="20"/>
        </w:rPr>
        <w:t>$[X] -- $[X] per year [or $[X]/hour]</w:t>
      </w:r>
    </w:p>
    <w:p>
      <w:pPr>
        <w:spacing w:after="60"/>
      </w:pPr>
      <w:r>
        <w:rPr>
          <w:b/>
          <w:color w:val="6D28D9"/>
          <w:sz w:val="20"/>
        </w:rPr>
        <w:t xml:space="preserve">Date Posted:  </w:t>
      </w:r>
      <w:r>
        <w:rPr>
          <w:sz w:val="20"/>
        </w:rPr>
        <w:t>[Month Day, Year]</w:t>
      </w:r>
    </w:p>
    <w:p/>
    <w:p>
      <w:pPr>
        <w:spacing w:before="40" w:after="40"/>
        <w:pBdr>
          <w:bottom w:val="single" w:sz="6" w:space="1" w:color="6D28D9"/>
        </w:pBdr>
      </w:pPr>
    </w:p>
    <w:p/>
    <w:p>
      <w:pPr>
        <w:spacing w:before="200" w:after="80"/>
        <w:jc w:val="left"/>
      </w:pPr>
      <w:r>
        <w:rPr>
          <w:b/>
          <w:color w:val="6D28D9"/>
          <w:sz w:val="26"/>
        </w:rPr>
        <w:t>ROLE SUMMARY</w:t>
      </w:r>
    </w:p>
    <w:p>
      <w:pPr>
        <w:spacing w:after="120"/>
      </w:pPr>
      <w:r>
        <w:rPr>
          <w:i w:val="0"/>
          <w:color w:val="1E293B"/>
          <w:sz w:val="22"/>
        </w:rPr>
        <w:t>[Company Name] is seeking a highly organised and proactive Administrative Assistant to support [the executive team / the [Department] department / day-to-day office operations]. You will be the operational backbone of [the office / the leadership team], ensuring that schedules, communications, and office functions run efficiently.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KEY RESPONSIBILITIES</w:t>
      </w:r>
    </w:p>
    <w:p>
      <w:pPr>
        <w:spacing w:after="120"/>
      </w:pPr>
      <w:r>
        <w:rPr>
          <w:i w:val="0"/>
          <w:color w:val="1E293B"/>
          <w:sz w:val="22"/>
        </w:rPr>
        <w:t>Calendar &amp; Scheduling:</w:t>
      </w:r>
    </w:p>
    <w:p>
      <w:pPr>
        <w:pStyle w:val="ListBullet"/>
        <w:spacing w:after="60"/>
      </w:pPr>
      <w:r>
        <w:rPr>
          <w:sz w:val="22"/>
        </w:rPr>
        <w:t>Manage complex calendars for [X] executives / team members, including meetings, travel, and events</w:t>
      </w:r>
    </w:p>
    <w:p>
      <w:pPr>
        <w:pStyle w:val="ListBullet"/>
        <w:spacing w:after="60"/>
      </w:pPr>
      <w:r>
        <w:rPr>
          <w:sz w:val="22"/>
        </w:rPr>
        <w:t>Schedule and coordinate internal and external meetings; prepare agendas and take minutes</w:t>
      </w:r>
    </w:p>
    <w:p>
      <w:pPr>
        <w:pStyle w:val="ListBullet"/>
        <w:spacing w:after="60"/>
      </w:pPr>
      <w:r>
        <w:rPr>
          <w:sz w:val="22"/>
        </w:rPr>
        <w:t>Arrange domestic and international travel (flights, accommodation, transfers, itineraries)</w:t>
      </w:r>
    </w:p>
    <w:p>
      <w:pPr>
        <w:spacing w:after="60"/>
      </w:pPr>
      <w:r>
        <w:rPr>
          <w:i w:val="0"/>
          <w:color w:val="1E293B"/>
          <w:sz w:val="22"/>
        </w:rPr>
        <w:t>Communications:</w:t>
      </w:r>
    </w:p>
    <w:p>
      <w:pPr>
        <w:pStyle w:val="ListBullet"/>
        <w:spacing w:after="60"/>
      </w:pPr>
      <w:r>
        <w:rPr>
          <w:sz w:val="22"/>
        </w:rPr>
        <w:t>Serve as the first point of contact for internal and external enquiries</w:t>
      </w:r>
    </w:p>
    <w:p>
      <w:pPr>
        <w:pStyle w:val="ListBullet"/>
        <w:spacing w:after="60"/>
      </w:pPr>
      <w:r>
        <w:rPr>
          <w:sz w:val="22"/>
        </w:rPr>
        <w:t>Draft, proofread, and send correspondence, presentations, and reports on behalf of leadership</w:t>
      </w:r>
    </w:p>
    <w:p>
      <w:pPr>
        <w:pStyle w:val="ListBullet"/>
        <w:spacing w:after="60"/>
      </w:pPr>
      <w:r>
        <w:rPr>
          <w:sz w:val="22"/>
        </w:rPr>
        <w:t>Manage and prioritise inboxes and respond to routine communications</w:t>
      </w:r>
    </w:p>
    <w:p>
      <w:pPr>
        <w:spacing w:after="60"/>
      </w:pPr>
      <w:r>
        <w:rPr>
          <w:i w:val="0"/>
          <w:color w:val="1E293B"/>
          <w:sz w:val="22"/>
        </w:rPr>
        <w:t>Office &amp; Operations:</w:t>
      </w:r>
    </w:p>
    <w:p>
      <w:pPr>
        <w:pStyle w:val="ListBullet"/>
        <w:spacing w:after="60"/>
      </w:pPr>
      <w:r>
        <w:rPr>
          <w:sz w:val="22"/>
        </w:rPr>
        <w:t>Maintain office supplies, equipment, and vendor relationships</w:t>
      </w:r>
    </w:p>
    <w:p>
      <w:pPr>
        <w:pStyle w:val="ListBullet"/>
        <w:spacing w:after="60"/>
      </w:pPr>
      <w:r>
        <w:rPr>
          <w:sz w:val="22"/>
        </w:rPr>
        <w:t>Process invoices, expense reports, and purchase orders</w:t>
      </w:r>
    </w:p>
    <w:p>
      <w:pPr>
        <w:pStyle w:val="ListBullet"/>
        <w:spacing w:after="60"/>
      </w:pPr>
      <w:r>
        <w:rPr>
          <w:sz w:val="22"/>
        </w:rPr>
        <w:t>Organise and maintain digital and physical filing systems</w:t>
      </w:r>
    </w:p>
    <w:p>
      <w:pPr>
        <w:pStyle w:val="ListBullet"/>
        <w:spacing w:after="60"/>
      </w:pPr>
      <w:r>
        <w:rPr>
          <w:sz w:val="22"/>
        </w:rPr>
        <w:t>Support HR with onboarding logistics and new-hire paperwork</w:t>
      </w:r>
    </w:p>
    <w:p>
      <w:pPr>
        <w:pStyle w:val="ListBullet"/>
        <w:spacing w:after="60"/>
      </w:pPr>
      <w:r>
        <w:rPr>
          <w:sz w:val="22"/>
        </w:rPr>
        <w:t>Plan and coordinate team events, off-sites, and celebrations</w:t>
      </w:r>
    </w:p>
    <w:p>
      <w:pPr>
        <w:pStyle w:val="ListBullet"/>
        <w:spacing w:after="60"/>
      </w:pPr>
      <w:r>
        <w:rPr>
          <w:sz w:val="22"/>
        </w:rPr>
        <w:t>[Add any company-specific admin tasks]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REQUIREMENTS</w:t>
      </w:r>
    </w:p>
    <w:p>
      <w:pPr>
        <w:spacing w:after="120"/>
      </w:pPr>
      <w:r>
        <w:rPr>
          <w:i w:val="0"/>
          <w:color w:val="1E293B"/>
          <w:sz w:val="22"/>
        </w:rPr>
        <w:t>Must-Have:</w:t>
      </w:r>
    </w:p>
    <w:p>
      <w:pPr>
        <w:pStyle w:val="ListBullet"/>
        <w:spacing w:after="60"/>
      </w:pPr>
      <w:r>
        <w:rPr>
          <w:sz w:val="22"/>
        </w:rPr>
        <w:t>[X]+ years of administrative or executive assistant experience</w:t>
      </w:r>
    </w:p>
    <w:p>
      <w:pPr>
        <w:pStyle w:val="ListBullet"/>
        <w:spacing w:after="60"/>
      </w:pPr>
      <w:r>
        <w:rPr>
          <w:sz w:val="22"/>
        </w:rPr>
        <w:t>Expert proficiency in [Microsoft Office Suite / Google Workspace] -- especially Word, Excel/Sheets, Outlook/Gmail</w:t>
      </w:r>
    </w:p>
    <w:p>
      <w:pPr>
        <w:pStyle w:val="ListBullet"/>
        <w:spacing w:after="60"/>
      </w:pPr>
      <w:r>
        <w:rPr>
          <w:sz w:val="22"/>
        </w:rPr>
        <w:t>Exceptional organisational skills and ability to manage multiple priorities simultaneously</w:t>
      </w:r>
    </w:p>
    <w:p>
      <w:pPr>
        <w:pStyle w:val="ListBullet"/>
        <w:spacing w:after="60"/>
      </w:pPr>
      <w:r>
        <w:rPr>
          <w:sz w:val="22"/>
        </w:rPr>
        <w:t>Strong written and verbal communication skills</w:t>
      </w:r>
    </w:p>
    <w:p>
      <w:pPr>
        <w:pStyle w:val="ListBullet"/>
        <w:spacing w:after="60"/>
      </w:pPr>
      <w:r>
        <w:rPr>
          <w:sz w:val="22"/>
        </w:rPr>
        <w:t>Discretion with confidential information</w:t>
      </w:r>
    </w:p>
    <w:p>
      <w:pPr>
        <w:pStyle w:val="ListBullet"/>
        <w:spacing w:after="60"/>
      </w:pPr>
      <w:r>
        <w:rPr>
          <w:sz w:val="22"/>
        </w:rPr>
        <w:t>Detail-oriented with a proactive, problem-solving approach</w:t>
      </w:r>
    </w:p>
    <w:p>
      <w:pPr>
        <w:spacing w:after="60"/>
      </w:pPr>
      <w:r>
        <w:rPr>
          <w:i w:val="0"/>
          <w:color w:val="1E293B"/>
          <w:sz w:val="22"/>
        </w:rPr>
        <w:t>Nice-to-Have:</w:t>
      </w:r>
    </w:p>
    <w:p>
      <w:pPr>
        <w:pStyle w:val="ListBullet"/>
        <w:spacing w:after="60"/>
      </w:pPr>
      <w:r>
        <w:rPr>
          <w:sz w:val="22"/>
        </w:rPr>
        <w:t>Experience supporting C-level or senior leadership</w:t>
      </w:r>
    </w:p>
    <w:p>
      <w:pPr>
        <w:pStyle w:val="ListBullet"/>
        <w:spacing w:after="60"/>
      </w:pPr>
      <w:r>
        <w:rPr>
          <w:sz w:val="22"/>
        </w:rPr>
        <w:t>Familiarity with project management tools ([Asana / Monday.com / Notion])</w:t>
      </w:r>
    </w:p>
    <w:p>
      <w:pPr>
        <w:pStyle w:val="ListBullet"/>
        <w:spacing w:after="60"/>
      </w:pPr>
      <w:r>
        <w:rPr>
          <w:sz w:val="22"/>
        </w:rPr>
        <w:t>Bookkeeping basics or experience with [Xero / QuickBooks]</w:t>
      </w:r>
    </w:p>
    <w:p>
      <w:pPr>
        <w:pStyle w:val="ListBullet"/>
        <w:spacing w:after="60"/>
      </w:pPr>
      <w:r>
        <w:rPr>
          <w:sz w:val="22"/>
        </w:rPr>
        <w:t>[Second language -- specify if relevant]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QUALIFICATIONS</w:t>
      </w:r>
    </w:p>
    <w:p>
      <w:pPr>
        <w:pStyle w:val="ListBullet"/>
        <w:spacing w:after="60"/>
      </w:pPr>
      <w:r>
        <w:rPr>
          <w:sz w:val="22"/>
        </w:rPr>
        <w:t>High school diploma or equivalent required; associate's or bachelor's degree preferred</w:t>
      </w:r>
    </w:p>
    <w:p>
      <w:pPr>
        <w:pStyle w:val="ListBullet"/>
        <w:spacing w:after="60"/>
      </w:pPr>
      <w:r>
        <w:rPr>
          <w:sz w:val="22"/>
        </w:rPr>
        <w:t>[X]+ years of relevant administrative experience</w:t>
      </w:r>
    </w:p>
    <w:p>
      <w:pPr>
        <w:pStyle w:val="ListBullet"/>
        <w:spacing w:after="60"/>
      </w:pPr>
      <w:r>
        <w:rPr>
          <w:sz w:val="22"/>
        </w:rPr>
        <w:t>[Notary public / specific certification if required]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COMPENSATION &amp; BENEFITS</w:t>
      </w:r>
    </w:p>
    <w:p>
      <w:pPr>
        <w:pStyle w:val="ListBullet"/>
        <w:spacing w:after="60"/>
      </w:pPr>
      <w:r>
        <w:rPr>
          <w:sz w:val="22"/>
        </w:rPr>
        <w:t>Salary: $[X] -- $[X] per year [or $[X] -- $[X]/hour]</w:t>
      </w:r>
    </w:p>
    <w:p>
      <w:pPr>
        <w:pStyle w:val="ListBullet"/>
        <w:spacing w:after="60"/>
      </w:pPr>
      <w:r>
        <w:rPr>
          <w:sz w:val="22"/>
        </w:rPr>
        <w:t>Health / Dental / Vision insurance</w:t>
      </w:r>
    </w:p>
    <w:p>
      <w:pPr>
        <w:pStyle w:val="ListBullet"/>
        <w:spacing w:after="60"/>
      </w:pPr>
      <w:r>
        <w:rPr>
          <w:sz w:val="22"/>
        </w:rPr>
        <w:t>Retirement plan with [X]% company match</w:t>
      </w:r>
    </w:p>
    <w:p>
      <w:pPr>
        <w:pStyle w:val="ListBullet"/>
        <w:spacing w:after="60"/>
      </w:pPr>
      <w:r>
        <w:rPr>
          <w:sz w:val="22"/>
        </w:rPr>
        <w:t>PTO: [X] vacation days + [X] sick days</w:t>
      </w:r>
    </w:p>
    <w:p>
      <w:pPr>
        <w:pStyle w:val="ListBullet"/>
        <w:spacing w:after="60"/>
      </w:pPr>
      <w:r>
        <w:rPr>
          <w:sz w:val="22"/>
        </w:rPr>
        <w:t>Paid public holidays</w:t>
      </w:r>
    </w:p>
    <w:p>
      <w:pPr>
        <w:pStyle w:val="ListBullet"/>
        <w:spacing w:after="60"/>
      </w:pPr>
      <w:r>
        <w:rPr>
          <w:sz w:val="22"/>
        </w:rPr>
        <w:t>[Other company perks: lunch, transit, gym, etc.]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ABOUT [COMPANY NAME]</w:t>
      </w:r>
    </w:p>
    <w:p>
      <w:pPr>
        <w:spacing w:after="120"/>
      </w:pPr>
      <w:r>
        <w:rPr>
          <w:i w:val="0"/>
          <w:color w:val="1E293B"/>
          <w:sz w:val="22"/>
        </w:rPr>
        <w:t>[2-3 sentences about the company: what you do, your values, and what makes this a great place to work for an administrative professional.]</w:t>
      </w:r>
    </w:p>
    <w:p>
      <w:pPr>
        <w:spacing w:before="240" w:after="80"/>
        <w:jc w:val="left"/>
      </w:pPr>
      <w:r>
        <w:rPr>
          <w:b/>
          <w:color w:val="6D28D9"/>
          <w:sz w:val="26"/>
        </w:rPr>
        <w:t>HOW TO APPLY</w:t>
      </w:r>
    </w:p>
    <w:p>
      <w:pPr>
        <w:spacing w:after="120"/>
      </w:pPr>
      <w:r>
        <w:rPr>
          <w:i w:val="0"/>
          <w:color w:val="1E293B"/>
          <w:sz w:val="22"/>
        </w:rPr>
        <w:t>Please send your CV and a short cover letter to [careers@company.com] with the subject 'Administrative Assistant -- [Your Name]'.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