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Job Application Template</w:t>
      </w:r>
    </w:p>
    <w:p>
      <w:pPr>
        <w:spacing w:after="120"/>
      </w:pPr>
      <w:r>
        <w:rPr>
          <w:b/>
          <w:sz w:val="22"/>
        </w:rPr>
        <w:t>JOB APPLICATION FORM</w:t>
      </w:r>
    </w:p>
    <w:p>
      <w:pPr>
        <w:spacing w:after="120"/>
      </w:pPr>
      <w:r>
        <w:rPr>
          <w:b w:val="0"/>
          <w:sz w:val="22"/>
        </w:rPr>
        <w:t>Position Applied For: [JOB TITLE]</w:t>
      </w:r>
    </w:p>
    <w:p>
      <w:pPr>
        <w:spacing w:after="120"/>
      </w:pPr>
      <w:r>
        <w:rPr>
          <w:b w:val="0"/>
          <w:sz w:val="22"/>
        </w:rPr>
        <w:t>Date: [DATE]</w:t>
      </w:r>
    </w:p>
    <w:p/>
    <w:p>
      <w:pPr>
        <w:spacing w:after="120"/>
      </w:pPr>
      <w:r>
        <w:rPr>
          <w:b/>
          <w:sz w:val="22"/>
        </w:rPr>
        <w:t>PERSONAL INFORMATION</w:t>
      </w:r>
    </w:p>
    <w:p>
      <w:pPr>
        <w:spacing w:after="120"/>
      </w:pPr>
      <w:r>
        <w:rPr>
          <w:b w:val="0"/>
          <w:sz w:val="22"/>
        </w:rPr>
        <w:t>Full Name: [FIRST NAME] [LAST NAME]</w:t>
      </w:r>
    </w:p>
    <w:p>
      <w:pPr>
        <w:spacing w:after="120"/>
      </w:pPr>
      <w:r>
        <w:rPr>
          <w:b w:val="0"/>
          <w:sz w:val="22"/>
        </w:rPr>
        <w:t>Phone: [PHONE NUMBER]</w:t>
      </w:r>
    </w:p>
    <w:p>
      <w:pPr>
        <w:spacing w:after="120"/>
      </w:pPr>
      <w:r>
        <w:rPr>
          <w:b w:val="0"/>
          <w:sz w:val="22"/>
        </w:rPr>
        <w:t>Email: [EMAIL ADDRESS]</w:t>
      </w:r>
    </w:p>
    <w:p>
      <w:pPr>
        <w:spacing w:after="120"/>
      </w:pPr>
      <w:r>
        <w:rPr>
          <w:b w:val="0"/>
          <w:sz w:val="22"/>
        </w:rPr>
        <w:t>Address: [STREET, CITY, STATE, ZIP]</w:t>
      </w:r>
    </w:p>
    <w:p>
      <w:pPr>
        <w:spacing w:after="120"/>
      </w:pPr>
      <w:r>
        <w:rPr>
          <w:b w:val="0"/>
          <w:sz w:val="22"/>
        </w:rPr>
        <w:t>LinkedIn or Portfolio URL: [URL or N/A]</w:t>
      </w:r>
    </w:p>
    <w:p>
      <w:pPr>
        <w:spacing w:after="120"/>
      </w:pPr>
      <w:r>
        <w:rPr>
          <w:b w:val="0"/>
          <w:sz w:val="22"/>
        </w:rPr>
        <w:t>Are you authorized to work in the US? [ ] Yes   [ ] No</w:t>
      </w:r>
    </w:p>
    <w:p>
      <w:pPr>
        <w:spacing w:after="120"/>
      </w:pPr>
      <w:r>
        <w:rPr>
          <w:b w:val="0"/>
          <w:sz w:val="22"/>
        </w:rPr>
        <w:t>Are you available for full-time work? [ ] Yes   [ ] No   [ ] Part-time only</w:t>
      </w:r>
    </w:p>
    <w:p>
      <w:pPr>
        <w:spacing w:after="120"/>
      </w:pPr>
      <w:r>
        <w:rPr>
          <w:b w:val="0"/>
          <w:sz w:val="22"/>
        </w:rPr>
        <w:t>Earliest Available Start Date: [DATE]</w:t>
      </w:r>
    </w:p>
    <w:p/>
    <w:p>
      <w:pPr>
        <w:spacing w:after="120"/>
      </w:pPr>
      <w:r>
        <w:rPr>
          <w:b/>
          <w:sz w:val="22"/>
        </w:rPr>
        <w:t>WORK EXPERIENCE</w:t>
      </w:r>
    </w:p>
    <w:p>
      <w:pPr>
        <w:spacing w:after="120"/>
      </w:pPr>
      <w:r>
        <w:rPr>
          <w:b w:val="0"/>
          <w:sz w:val="22"/>
        </w:rPr>
        <w:t>Most Recent Position</w:t>
      </w:r>
    </w:p>
    <w:p>
      <w:pPr>
        <w:spacing w:after="120"/>
      </w:pPr>
      <w:r>
        <w:rPr>
          <w:b w:val="0"/>
          <w:sz w:val="22"/>
        </w:rPr>
        <w:t>Employer: [COMPANY NAME]</w:t>
      </w:r>
    </w:p>
    <w:p>
      <w:pPr>
        <w:spacing w:after="120"/>
      </w:pPr>
      <w:r>
        <w:rPr>
          <w:b w:val="0"/>
          <w:sz w:val="22"/>
        </w:rPr>
        <w:t>Job Title: [YOUR TITLE]</w:t>
      </w:r>
    </w:p>
    <w:p>
      <w:pPr>
        <w:spacing w:after="120"/>
      </w:pPr>
      <w:r>
        <w:rPr>
          <w:b w:val="0"/>
          <w:sz w:val="22"/>
        </w:rPr>
        <w:t>Dates: [START MONTH/YEAR] to [END MONTH/YEAR or Present]</w:t>
      </w:r>
    </w:p>
    <w:p>
      <w:pPr>
        <w:spacing w:after="120"/>
      </w:pPr>
      <w:r>
        <w:rPr>
          <w:b w:val="0"/>
          <w:sz w:val="22"/>
        </w:rPr>
        <w:t>Key Responsibilities: [Brief description of your main duties]</w:t>
      </w:r>
    </w:p>
    <w:p>
      <w:pPr>
        <w:spacing w:after="120"/>
      </w:pPr>
      <w:r>
        <w:rPr>
          <w:b w:val="0"/>
          <w:sz w:val="22"/>
        </w:rPr>
        <w:t>Reason for Leaving: [Brief honest reason]</w:t>
      </w:r>
    </w:p>
    <w:p/>
    <w:p>
      <w:pPr>
        <w:spacing w:after="120"/>
      </w:pPr>
      <w:r>
        <w:rPr>
          <w:b w:val="0"/>
          <w:sz w:val="22"/>
        </w:rPr>
        <w:t>Previous Position (repeat block as needed)</w:t>
      </w:r>
    </w:p>
    <w:p>
      <w:pPr>
        <w:spacing w:after="120"/>
      </w:pPr>
      <w:r>
        <w:rPr>
          <w:b w:val="0"/>
          <w:sz w:val="22"/>
        </w:rPr>
        <w:t>Employer: [COMPANY NAME]</w:t>
      </w:r>
    </w:p>
    <w:p>
      <w:pPr>
        <w:spacing w:after="120"/>
      </w:pPr>
      <w:r>
        <w:rPr>
          <w:b w:val="0"/>
          <w:sz w:val="22"/>
        </w:rPr>
        <w:t>Job Title: [YOUR TITLE]</w:t>
      </w:r>
    </w:p>
    <w:p>
      <w:pPr>
        <w:spacing w:after="120"/>
      </w:pPr>
      <w:r>
        <w:rPr>
          <w:b w:val="0"/>
          <w:sz w:val="22"/>
        </w:rPr>
        <w:t>Dates: [START MONTH/YEAR] to [END MONTH/YEAR]</w:t>
      </w:r>
    </w:p>
    <w:p>
      <w:pPr>
        <w:spacing w:after="120"/>
      </w:pPr>
      <w:r>
        <w:rPr>
          <w:b w:val="0"/>
          <w:sz w:val="22"/>
        </w:rPr>
        <w:t>Key Responsibilities: [Brief description]</w:t>
      </w:r>
    </w:p>
    <w:p>
      <w:pPr>
        <w:spacing w:after="120"/>
      </w:pPr>
      <w:r>
        <w:rPr>
          <w:b w:val="0"/>
          <w:sz w:val="22"/>
        </w:rPr>
        <w:t>Reason for Leaving: [Brief honest reason]</w:t>
      </w:r>
    </w:p>
    <w:p/>
    <w:p>
      <w:pPr>
        <w:spacing w:after="120"/>
      </w:pPr>
      <w:r>
        <w:rPr>
          <w:b/>
          <w:sz w:val="22"/>
        </w:rPr>
        <w:t>EDUCATION</w:t>
      </w:r>
    </w:p>
    <w:p>
      <w:pPr>
        <w:spacing w:after="120"/>
      </w:pPr>
      <w:r>
        <w:rPr>
          <w:b w:val="0"/>
          <w:sz w:val="22"/>
        </w:rPr>
        <w:t>Highest Level of Education: [ ] High School Diploma / GED   [ ] Some College   [ ] Associate   [ ] Bachelor 's   [ ] Master 's or Higher</w:t>
      </w:r>
    </w:p>
    <w:p>
      <w:pPr>
        <w:spacing w:after="120"/>
      </w:pPr>
      <w:r>
        <w:rPr>
          <w:b w:val="0"/>
          <w:sz w:val="22"/>
        </w:rPr>
        <w:t>School / Institution: [NAME]</w:t>
      </w:r>
    </w:p>
    <w:p>
      <w:pPr>
        <w:spacing w:after="120"/>
      </w:pPr>
      <w:r>
        <w:rPr>
          <w:b w:val="0"/>
          <w:sz w:val="22"/>
        </w:rPr>
        <w:t>Field of Study / Major: [SUBJECT]</w:t>
      </w:r>
    </w:p>
    <w:p>
      <w:pPr>
        <w:spacing w:after="120"/>
      </w:pPr>
      <w:r>
        <w:rPr>
          <w:b w:val="0"/>
          <w:sz w:val="22"/>
        </w:rPr>
        <w:t>Year Graduated (or expected): [YEAR]</w:t>
      </w:r>
    </w:p>
    <w:p/>
    <w:p>
      <w:pPr>
        <w:spacing w:after="120"/>
      </w:pPr>
      <w:r>
        <w:rPr>
          <w:b/>
          <w:sz w:val="22"/>
        </w:rPr>
        <w:t>SKILLS AND QUALIFICATIONS</w:t>
      </w:r>
    </w:p>
    <w:p>
      <w:pPr>
        <w:spacing w:after="120"/>
      </w:pPr>
      <w:r>
        <w:rPr>
          <w:b w:val="0"/>
          <w:sz w:val="22"/>
        </w:rPr>
        <w:t>Relevant Skills: [List top 5-7 skills specific to the role]</w:t>
      </w:r>
    </w:p>
    <w:p>
      <w:pPr>
        <w:spacing w:after="120"/>
      </w:pPr>
      <w:r>
        <w:rPr>
          <w:b w:val="0"/>
          <w:sz w:val="22"/>
        </w:rPr>
        <w:t>Software / Tools: [Programs, platforms, or equipment you are proficient in]</w:t>
      </w:r>
    </w:p>
    <w:p>
      <w:pPr>
        <w:spacing w:after="120"/>
      </w:pPr>
      <w:r>
        <w:rPr>
          <w:b w:val="0"/>
          <w:sz w:val="22"/>
        </w:rPr>
        <w:t>Certifications or Licenses: [List with issuing body and expiration if applicable]</w:t>
      </w:r>
    </w:p>
    <w:p/>
    <w:p>
      <w:pPr>
        <w:spacing w:after="120"/>
      </w:pPr>
      <w:r>
        <w:rPr>
          <w:b/>
          <w:sz w:val="22"/>
        </w:rPr>
        <w:t>REFERENCES</w:t>
      </w:r>
    </w:p>
    <w:p>
      <w:pPr>
        <w:spacing w:after="120"/>
      </w:pPr>
      <w:r>
        <w:rPr>
          <w:b w:val="0"/>
          <w:sz w:val="22"/>
        </w:rPr>
        <w:t>Reference 1</w:t>
      </w:r>
    </w:p>
    <w:p>
      <w:pPr>
        <w:spacing w:after="120"/>
      </w:pPr>
      <w:r>
        <w:rPr>
          <w:b w:val="0"/>
          <w:sz w:val="22"/>
        </w:rPr>
        <w:t>Name: [FULL NAME]   Title: [TITLE]   Company: [COMPANY]</w:t>
      </w:r>
    </w:p>
    <w:p>
      <w:pPr>
        <w:spacing w:after="120"/>
      </w:pPr>
      <w:r>
        <w:rPr>
          <w:b w:val="0"/>
          <w:sz w:val="22"/>
        </w:rPr>
        <w:t>Relationship: [How you know them]   Phone: [PHONE]   Email: [EMAIL]</w:t>
      </w:r>
    </w:p>
    <w:p/>
    <w:p>
      <w:pPr>
        <w:spacing w:after="120"/>
      </w:pPr>
      <w:r>
        <w:rPr>
          <w:b w:val="0"/>
          <w:sz w:val="22"/>
        </w:rPr>
        <w:t>Reference 2</w:t>
      </w:r>
    </w:p>
    <w:p>
      <w:pPr>
        <w:spacing w:after="120"/>
      </w:pPr>
      <w:r>
        <w:rPr>
          <w:b w:val="0"/>
          <w:sz w:val="22"/>
        </w:rPr>
        <w:t>Name: [FULL NAME]   Title: [TITLE]   Company: [COMPANY]</w:t>
      </w:r>
    </w:p>
    <w:p>
      <w:pPr>
        <w:spacing w:after="120"/>
      </w:pPr>
      <w:r>
        <w:rPr>
          <w:b w:val="0"/>
          <w:sz w:val="22"/>
        </w:rPr>
        <w:t>Relationship: [How you know them]   Phone: [PHONE]   Email: [EMAIL]</w:t>
      </w:r>
    </w:p>
    <w:p/>
    <w:p>
      <w:pPr>
        <w:spacing w:after="120"/>
      </w:pPr>
      <w:r>
        <w:rPr>
          <w:b/>
          <w:sz w:val="22"/>
        </w:rPr>
        <w:t>APPLICANT STATEMENT</w:t>
      </w:r>
    </w:p>
    <w:p>
      <w:pPr>
        <w:spacing w:after="120"/>
      </w:pPr>
      <w:r>
        <w:rPr>
          <w:b w:val="0"/>
          <w:sz w:val="22"/>
        </w:rPr>
        <w:t>I certify that the information provided on this application is true and complete to the best of my knowledge. I understand that false information may be grounds for disqualification or termination.</w:t>
      </w:r>
    </w:p>
    <w:p/>
    <w:p>
      <w:pPr>
        <w:spacing w:after="120"/>
      </w:pPr>
      <w:r>
        <w:rPr>
          <w:b w:val="0"/>
          <w:sz w:val="22"/>
        </w:rPr>
        <w:t>Signature: _____________________________   Date: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