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6D28D9"/>
          <w:sz w:val="36"/>
        </w:rPr>
        <w:t>PART-TIME EMPLOYMENT APPLICATION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[Organisation Name]  --  [City, State]</w:t>
      </w:r>
    </w:p>
    <w:p>
      <w:pPr>
        <w:spacing w:before="40" w:after="40"/>
        <w:pBdr>
          <w:bottom w:val="single" w:sz="6" w:space="1" w:color="6D28D9"/>
        </w:pBdr>
      </w:pPr>
    </w:p>
    <w:p/>
    <w:p>
      <w:pPr>
        <w:spacing w:after="60"/>
      </w:pPr>
      <w:r>
        <w:rPr>
          <w:b/>
          <w:color w:val="6D28D9"/>
          <w:sz w:val="20"/>
        </w:rPr>
        <w:t xml:space="preserve">Position Applying For: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6D28D9"/>
          <w:sz w:val="20"/>
        </w:rPr>
        <w:t xml:space="preserve">Application Date:  </w:t>
      </w:r>
      <w:r>
        <w:rPr>
          <w:sz w:val="20"/>
        </w:rPr>
        <w:t>[Month Day, Year]</w:t>
      </w:r>
    </w:p>
    <w:p>
      <w:pPr>
        <w:spacing w:after="60"/>
      </w:pPr>
      <w:r>
        <w:rPr>
          <w:b/>
          <w:color w:val="6D28D9"/>
          <w:sz w:val="20"/>
        </w:rPr>
        <w:t xml:space="preserve">Referred By:  </w:t>
      </w:r>
      <w:r>
        <w:rPr>
          <w:sz w:val="20"/>
        </w:rPr>
        <w:t>[Name or Job Posting Location]</w:t>
      </w:r>
    </w:p>
    <w:p/>
    <w:p>
      <w:pPr>
        <w:spacing w:before="40" w:after="40"/>
        <w:pBdr>
          <w:bottom w:val="single" w:sz="6" w:space="1" w:color="6D28D9"/>
        </w:pBdr>
      </w:pPr>
    </w:p>
    <w:p/>
    <w:p>
      <w:pPr>
        <w:spacing w:before="200" w:after="80"/>
        <w:jc w:val="left"/>
      </w:pPr>
      <w:r>
        <w:rPr>
          <w:b/>
          <w:color w:val="6D28D9"/>
          <w:sz w:val="26"/>
        </w:rPr>
        <w:t>SECTION 1 -- CONTACT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Details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Full Name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[First]  [Last]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Phone (Best Number)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[+X (XXX) XXX-XXXX]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[email@example.com]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Mailing Address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[Street, City, State, Zip]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Eligible to work in [Country]?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Age 16 or older?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SECTION 2 -- DESIRED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Answer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Desired hours per week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[X] hours -- Minimum I will accept: [X] hours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Earliest available start date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Latest daily start time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[Time]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Preferred shift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Morning   [ ] Afternoon   [ ] Evening   [ ] Flexible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Weekends available?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-- both   [ ] Saturday only   [ ] Sunday only   [ ] No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Holidays available?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   [ ] Some -- specify: _______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Temporary / seasonal or ongoing?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Ongoing   [ ] Temporary until [Date]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SECTION 3 -- EDUCATION &amp; QUALIFICATIONS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6D28D9" w:val="clear"/>
          </w:tcPr>
          <w:p>
            <w:r>
              <w:rPr>
                <w:b/>
                <w:color w:val="FFFFFF"/>
                <w:sz w:val="18"/>
              </w:rPr>
              <w:t>Details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Highest Education Level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Some HS   [ ] HS Diploma / GED   [ ] Some College   [ ] Associate's   [ ] Bachelor's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School / Institution (most recent)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[Name, City]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Area of Study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[Subject or N/A]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Relevant Certifications / Licences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[Name, Issuer -- or None]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Special Skills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[e.g., Bilingual, forklift cert, CPR, software tools]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SECTION 4 -- EMPLOYMENT HISTORY (last 2 positions)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fill="6D28D9" w:val="clear"/>
          </w:tcPr>
          <w:p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976"/>
            <w:shd w:fill="6D28D9" w:val="clear"/>
          </w:tcPr>
          <w:p>
            <w:r>
              <w:rPr>
                <w:b/>
                <w:color w:val="FFFFFF"/>
                <w:sz w:val="18"/>
              </w:rPr>
              <w:t>Position 1</w:t>
            </w:r>
          </w:p>
        </w:tc>
        <w:tc>
          <w:tcPr>
            <w:tcW w:type="dxa" w:w="2976"/>
            <w:shd w:fill="6D28D9" w:val="clear"/>
          </w:tcPr>
          <w:p>
            <w:r>
              <w:rPr>
                <w:b/>
                <w:color w:val="FFFFFF"/>
                <w:sz w:val="18"/>
              </w:rPr>
              <w:t>Position 2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Employer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Job Title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[Title]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[Title]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Dates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[Start -- End]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[Start -- End]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Hours per Week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[X]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Main Duties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[Brief]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[Brief]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Supervisor / Phone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[Name / Number]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[Name / Number]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Reason for Leaving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[Reason]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[Reason]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May we contact?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 ] Yes   [ ] No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[ ] Yes   [ ] No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SECTION 5 -- SHORT QUESTIONS</w:t>
      </w:r>
    </w:p>
    <w:p>
      <w:pPr>
        <w:spacing w:after="120"/>
      </w:pPr>
      <w:r>
        <w:rPr>
          <w:i/>
          <w:color w:val="475569"/>
          <w:sz w:val="22"/>
        </w:rPr>
        <w:t>Why are you interested in this part-time role at [Organisation Name]?</w:t>
      </w:r>
    </w:p>
    <w:p>
      <w:pPr>
        <w:spacing w:after="120"/>
      </w:pPr>
      <w:r>
        <w:rPr>
          <w:i w:val="0"/>
          <w:color w:val="1E293B"/>
          <w:sz w:val="22"/>
        </w:rPr>
        <w:t>[Your answer -- 2-4 sentences]</w:t>
      </w:r>
    </w:p>
    <w:p/>
    <w:p>
      <w:pPr>
        <w:spacing w:after="120"/>
      </w:pPr>
      <w:r>
        <w:rPr>
          <w:i/>
          <w:color w:val="475569"/>
          <w:sz w:val="22"/>
        </w:rPr>
        <w:t>What makes you a reliable part-time employee? Give an example.</w:t>
      </w:r>
    </w:p>
    <w:p>
      <w:pPr>
        <w:spacing w:after="120"/>
      </w:pPr>
      <w:r>
        <w:rPr>
          <w:i w:val="0"/>
          <w:color w:val="1E293B"/>
          <w:sz w:val="22"/>
        </w:rPr>
        <w:t>[Your answer -- 2-4 sentences]</w:t>
      </w:r>
    </w:p>
    <w:p/>
    <w:p>
      <w:pPr>
        <w:spacing w:after="120"/>
      </w:pPr>
      <w:r>
        <w:rPr>
          <w:i/>
          <w:color w:val="475569"/>
          <w:sz w:val="22"/>
        </w:rPr>
        <w:t>Do you have any commitments (school, other job, caregiving) that may affect your schedule?</w:t>
      </w:r>
    </w:p>
    <w:p>
      <w:pPr>
        <w:spacing w:after="120"/>
      </w:pPr>
      <w:r>
        <w:rPr>
          <w:i w:val="0"/>
          <w:color w:val="1E293B"/>
          <w:sz w:val="22"/>
        </w:rPr>
        <w:t>[Your answer -- 2-4 sentences]</w:t>
      </w:r>
    </w:p>
    <w:p/>
    <w:p>
      <w:pPr>
        <w:spacing w:before="240" w:after="80"/>
        <w:jc w:val="left"/>
      </w:pPr>
      <w:r>
        <w:rPr>
          <w:b/>
          <w:color w:val="6D28D9"/>
          <w:sz w:val="26"/>
        </w:rPr>
        <w:t>SECTION 6 -- REFERENCES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Relationship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Phone</w:t>
            </w:r>
          </w:p>
        </w:tc>
        <w:tc>
          <w:tcPr>
            <w:tcW w:type="dxa" w:w="2232"/>
            <w:shd w:fill="6D28D9" w:val="clear"/>
          </w:tcPr>
          <w:p>
            <w:r>
              <w:rPr>
                <w:b/>
                <w:color w:val="FFFFFF"/>
                <w:sz w:val="18"/>
              </w:rPr>
              <w:t>Email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[Reference 1]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[e.g., Former Manager]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[Phone]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[Email]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[Reference 2]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[e.g., Teacher / Community]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[Phone]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[Email]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6D28D9"/>
          <w:sz w:val="26"/>
        </w:rPr>
        <w:t>SECTION 7 -- CERTIFICATION</w:t>
      </w:r>
    </w:p>
    <w:p>
      <w:pPr>
        <w:spacing w:after="120"/>
      </w:pPr>
      <w:r>
        <w:rPr>
          <w:i w:val="0"/>
          <w:color w:val="1E293B"/>
          <w:sz w:val="22"/>
        </w:rPr>
        <w:t>I certify that all information in this application is accurate. I understand that misrepresentation is grounds for rejection or, if hired, termination.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Applicant: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