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5803D"/>
          <w:sz w:val="40"/>
        </w:rPr>
        <w:t>INTERNSHIP APPLICATION FORM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[Company Name]  --  [Year] Internship Programme</w:t>
      </w:r>
    </w:p>
    <w:p>
      <w:pPr>
        <w:spacing w:before="40" w:after="40"/>
        <w:pBdr>
          <w:bottom w:val="single" w:sz="6" w:space="1" w:color="158003"/>
        </w:pBdr>
      </w:pPr>
    </w:p>
    <w:p/>
    <w:p>
      <w:pPr>
        <w:spacing w:after="60"/>
      </w:pPr>
      <w:r>
        <w:rPr>
          <w:b/>
          <w:color w:val="15803D"/>
          <w:sz w:val="20"/>
        </w:rPr>
        <w:t xml:space="preserve">Internship Title:  </w:t>
      </w:r>
      <w:r>
        <w:rPr>
          <w:sz w:val="20"/>
        </w:rPr>
        <w:t>[e.g., Marketing Intern / Software Engineering Intern]</w:t>
      </w:r>
    </w:p>
    <w:p>
      <w:pPr>
        <w:spacing w:after="60"/>
      </w:pPr>
      <w:r>
        <w:rPr>
          <w:b/>
          <w:color w:val="15803D"/>
          <w:sz w:val="20"/>
        </w:rPr>
        <w:t xml:space="preserve">Department:  </w:t>
      </w:r>
      <w:r>
        <w:rPr>
          <w:sz w:val="20"/>
        </w:rPr>
        <w:t>[Department]</w:t>
      </w:r>
    </w:p>
    <w:p>
      <w:pPr>
        <w:spacing w:after="60"/>
      </w:pPr>
      <w:r>
        <w:rPr>
          <w:b/>
          <w:color w:val="15803D"/>
          <w:sz w:val="20"/>
        </w:rPr>
        <w:t xml:space="preserve">Programme Dates:  </w:t>
      </w:r>
      <w:r>
        <w:rPr>
          <w:sz w:val="20"/>
        </w:rPr>
        <w:t>[Start Month Year] -- [End Month Year]</w:t>
      </w:r>
    </w:p>
    <w:p>
      <w:pPr>
        <w:spacing w:after="60"/>
      </w:pPr>
      <w:r>
        <w:rPr>
          <w:b/>
          <w:color w:val="15803D"/>
          <w:sz w:val="20"/>
        </w:rPr>
        <w:t xml:space="preserve">Application Deadline:  </w:t>
      </w:r>
      <w:r>
        <w:rPr>
          <w:sz w:val="20"/>
        </w:rPr>
        <w:t>[Month Day, Year]</w:t>
      </w:r>
    </w:p>
    <w:p/>
    <w:p>
      <w:pPr>
        <w:spacing w:before="40" w:after="40"/>
        <w:pBdr>
          <w:bottom w:val="single" w:sz="6" w:space="1" w:color="158003"/>
        </w:pBdr>
      </w:pPr>
    </w:p>
    <w:p/>
    <w:p>
      <w:pPr>
        <w:spacing w:before="200" w:after="80"/>
        <w:jc w:val="left"/>
      </w:pPr>
      <w:r>
        <w:rPr>
          <w:b/>
          <w:color w:val="15803D"/>
          <w:sz w:val="26"/>
        </w:rPr>
        <w:t>SECTION 1 -- APPLICANT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158003" w:val="clear"/>
          </w:tcPr>
          <w:p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4464"/>
            <w:shd w:fill="158003" w:val="clear"/>
          </w:tcPr>
          <w:p>
            <w:r>
              <w:rPr>
                <w:b/>
                <w:color w:val="FFFFFF"/>
                <w:sz w:val="18"/>
              </w:rPr>
              <w:t>Your Information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Full Name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[First]  [Last]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Email Address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[student.email@university.edu]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[+X (XXX) XXX-XXXX]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Current Address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[Street, City, State, Zip]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LinkedIn / GitHub / Portfolio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[URL or N/A]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Are you 18 or older?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SECTION 2 -- ACADEMIC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158003" w:val="clear"/>
          </w:tcPr>
          <w:p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4464"/>
            <w:shd w:fill="158003" w:val="clear"/>
          </w:tcPr>
          <w:p>
            <w:r>
              <w:rPr>
                <w:b/>
                <w:color w:val="FFFFFF"/>
                <w:sz w:val="18"/>
              </w:rPr>
              <w:t>Your Information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University / College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[Institution Name]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Degree Programme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[B.Sc. / B.A. / M.Sc. / Other]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Major / Field of Study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[Major]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Minor (if any)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[Minor or N/A]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Expected Graduation Date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[Month Year]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Current GPA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[X.XX / 4.0]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Relevant Coursework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[Course 1, Course 2, Course 3]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Academic Awards / Honours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[List or N/A]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SECTION 3 -- SKILLS &amp; EXPERIENCE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158003" w:val="clear"/>
          </w:tcPr>
          <w:p>
            <w:r>
              <w:rPr>
                <w:b/>
                <w:color w:val="FFFFFF"/>
                <w:sz w:val="18"/>
              </w:rPr>
              <w:t>Skill / Experience Area</w:t>
            </w:r>
          </w:p>
        </w:tc>
        <w:tc>
          <w:tcPr>
            <w:tcW w:type="dxa" w:w="4464"/>
            <w:shd w:fill="158003" w:val="clear"/>
          </w:tcPr>
          <w:p>
            <w:r>
              <w:rPr>
                <w:b/>
                <w:color w:val="FFFFFF"/>
                <w:sz w:val="18"/>
              </w:rPr>
              <w:t>Proficiency / Detail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Technical Skills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[e.g., Python, Excel, Figma, SQL]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Soft Skills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[e.g., Communication, problem-solving, time management]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Languages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[Language 1 -- Fluent; Language 2 -- Conversational]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Previous Internships / Part-time Work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[Role, Company, Dates -- or 'None']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Volunteer / Extracurricular Activities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[Activity, Role, Organisation]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Certifications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[Name, Issuer, Year -- or 'None']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SECTION 4 -- AVAILABILITY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fill="158003" w:val="clear"/>
          </w:tcPr>
          <w:p>
            <w:r>
              <w:rPr>
                <w:b/>
                <w:color w:val="FFFFFF"/>
                <w:sz w:val="18"/>
              </w:rPr>
              <w:t>Question</w:t>
            </w:r>
          </w:p>
        </w:tc>
        <w:tc>
          <w:tcPr>
            <w:tcW w:type="dxa" w:w="4464"/>
            <w:shd w:fill="158003" w:val="clear"/>
          </w:tcPr>
          <w:p>
            <w:r>
              <w:rPr>
                <w:b/>
                <w:color w:val="FFFFFF"/>
                <w:sz w:val="18"/>
              </w:rPr>
              <w:t>Answer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Available Start Date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Available End Date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Hours Available Per Week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[X] hours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Compensation Type Preference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Paid   [ ] For Academic Credit   [ ] Either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Will you receive academic credit?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  [ ] No   [ ] Unsure</w:t>
            </w:r>
          </w:p>
        </w:tc>
      </w:tr>
      <w:tr>
        <w:tc>
          <w:tcPr>
            <w:tcW w:type="dxa" w:w="4464"/>
          </w:tcPr>
          <w:p>
            <w:r>
              <w:rPr>
                <w:sz w:val="20"/>
              </w:rPr>
              <w:t>Can you work in-office?</w:t>
            </w:r>
          </w:p>
        </w:tc>
        <w:tc>
          <w:tcPr>
            <w:tcW w:type="dxa" w:w="4464"/>
          </w:tcPr>
          <w:p>
            <w:r>
              <w:rPr>
                <w:sz w:val="20"/>
              </w:rPr>
              <w:t>[ ] Yes -- [City]   [ ] Prefer remote   [ ] Hybrid OK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5803D"/>
          <w:sz w:val="26"/>
        </w:rPr>
        <w:t>SECTION 5 -- SHORT ANSWERS</w:t>
      </w:r>
    </w:p>
    <w:p>
      <w:pPr>
        <w:spacing w:after="120"/>
      </w:pPr>
      <w:r>
        <w:rPr>
          <w:i/>
          <w:color w:val="475569"/>
          <w:sz w:val="22"/>
        </w:rPr>
        <w:t>Why are you interested in this internship with [Company Name]? (max 150 words)</w:t>
      </w:r>
    </w:p>
    <w:p>
      <w:pPr>
        <w:spacing w:after="120"/>
      </w:pPr>
      <w:r>
        <w:rPr>
          <w:i w:val="0"/>
          <w:color w:val="1E293B"/>
          <w:sz w:val="22"/>
        </w:rPr>
        <w:t>[Your answer here]</w:t>
      </w:r>
    </w:p>
    <w:p/>
    <w:p>
      <w:pPr>
        <w:spacing w:after="120"/>
      </w:pPr>
      <w:r>
        <w:rPr>
          <w:i/>
          <w:color w:val="475569"/>
          <w:sz w:val="22"/>
        </w:rPr>
        <w:t>What specific skills or knowledge do you hope to gain? (max 150 words)</w:t>
      </w:r>
    </w:p>
    <w:p>
      <w:pPr>
        <w:spacing w:after="120"/>
      </w:pPr>
      <w:r>
        <w:rPr>
          <w:i w:val="0"/>
          <w:color w:val="1E293B"/>
          <w:sz w:val="22"/>
        </w:rPr>
        <w:t>[Your answer here]</w:t>
      </w:r>
    </w:p>
    <w:p/>
    <w:p>
      <w:pPr>
        <w:spacing w:after="120"/>
      </w:pPr>
      <w:r>
        <w:rPr>
          <w:i/>
          <w:color w:val="475569"/>
          <w:sz w:val="22"/>
        </w:rPr>
        <w:t>Describe a challenge you faced and how you resolved it. (max 150 words)</w:t>
      </w:r>
    </w:p>
    <w:p>
      <w:pPr>
        <w:spacing w:after="120"/>
      </w:pPr>
      <w:r>
        <w:rPr>
          <w:i w:val="0"/>
          <w:color w:val="1E293B"/>
          <w:sz w:val="22"/>
        </w:rPr>
        <w:t>[Your answer here]</w:t>
      </w:r>
    </w:p>
    <w:p/>
    <w:p>
      <w:pPr>
        <w:spacing w:before="240" w:after="80"/>
        <w:jc w:val="left"/>
      </w:pPr>
      <w:r>
        <w:rPr>
          <w:b/>
          <w:color w:val="15803D"/>
          <w:sz w:val="26"/>
        </w:rPr>
        <w:t>SECTION 6 -- REQUIRED DOCUMENTS</w:t>
      </w:r>
    </w:p>
    <w:p>
      <w:pPr>
        <w:pStyle w:val="ListBullet"/>
        <w:spacing w:after="60"/>
      </w:pPr>
      <w:r>
        <w:rPr>
          <w:sz w:val="22"/>
        </w:rPr>
        <w:t>[ ]  Resume / CV (PDF preferred)</w:t>
      </w:r>
    </w:p>
    <w:p>
      <w:pPr>
        <w:pStyle w:val="ListBullet"/>
        <w:spacing w:after="60"/>
      </w:pPr>
      <w:r>
        <w:rPr>
          <w:sz w:val="22"/>
        </w:rPr>
        <w:t>[ ]  Cover Letter</w:t>
      </w:r>
    </w:p>
    <w:p>
      <w:pPr>
        <w:pStyle w:val="ListBullet"/>
        <w:spacing w:after="60"/>
      </w:pPr>
      <w:r>
        <w:rPr>
          <w:sz w:val="22"/>
        </w:rPr>
        <w:t>[ ]  Unofficial Transcript</w:t>
      </w:r>
    </w:p>
    <w:p>
      <w:pPr>
        <w:pStyle w:val="ListBullet"/>
        <w:spacing w:after="60"/>
      </w:pPr>
      <w:r>
        <w:rPr>
          <w:sz w:val="22"/>
        </w:rPr>
        <w:t>[ ]  Writing Sample or Portfolio (if applicable)</w:t>
      </w:r>
    </w:p>
    <w:p>
      <w:pPr>
        <w:pStyle w:val="ListBullet"/>
        <w:spacing w:after="60"/>
      </w:pPr>
      <w:r>
        <w:rPr>
          <w:sz w:val="22"/>
        </w:rPr>
        <w:t>[ ]  References: at least one academic reference</w:t>
      </w:r>
    </w:p>
    <w:p>
      <w:pPr>
        <w:spacing w:before="240" w:after="80"/>
        <w:jc w:val="left"/>
      </w:pPr>
      <w:r>
        <w:rPr>
          <w:b/>
          <w:color w:val="15803D"/>
          <w:sz w:val="26"/>
        </w:rPr>
        <w:t>SECTION 7 -- SIGNATURE</w:t>
      </w:r>
    </w:p>
    <w:p>
      <w:pPr>
        <w:spacing w:after="120"/>
      </w:pPr>
      <w:r>
        <w:rPr>
          <w:i w:val="0"/>
          <w:color w:val="1E293B"/>
          <w:sz w:val="22"/>
        </w:rPr>
        <w:t>I confirm that all information above is accurate. I authorise [Company Name] to contact references and verify the information provided.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120"/>
      </w:pPr>
      <w:r>
        <w:rPr>
          <w:b/>
          <w:color w:val="1E293B"/>
          <w:sz w:val="22"/>
        </w:rPr>
        <w:t>SIGNATURES</w:t>
      </w:r>
    </w:p>
    <w:p>
      <w:pPr>
        <w:spacing w:after="0"/>
      </w:pPr>
      <w:r>
        <w:rPr>
          <w:b/>
          <w:color w:val="1E293B"/>
          <w:sz w:val="20"/>
        </w:rPr>
        <w:t xml:space="preserve">Applicant: </w:t>
      </w:r>
      <w:r>
        <w:rPr>
          <w:sz w:val="20"/>
        </w:rPr>
        <w:t>[Full Name]</w:t>
      </w:r>
    </w:p>
    <w:p>
      <w:pPr>
        <w:spacing w:after="200"/>
      </w:pPr>
      <w:r>
        <w:rPr>
          <w:sz w:val="20"/>
        </w:rPr>
        <w:t>Signature: _________________________   Date: ________________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