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0"/>
        </w:rPr>
        <w:t>EMPLOYMENT APPLICATION FORM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[Company Name]  --  Equal Opportunity Employer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after="60"/>
      </w:pPr>
      <w:r>
        <w:rPr>
          <w:b/>
          <w:color w:val="1E40AF"/>
          <w:sz w:val="20"/>
        </w:rPr>
        <w:t xml:space="preserve">Position Applied For: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1E40AF"/>
          <w:sz w:val="20"/>
        </w:rPr>
        <w:t xml:space="preserve">Department:  </w:t>
      </w:r>
      <w:r>
        <w:rPr>
          <w:sz w:val="20"/>
        </w:rPr>
        <w:t>[Department Name]</w:t>
      </w:r>
    </w:p>
    <w:p>
      <w:pPr>
        <w:spacing w:after="60"/>
      </w:pPr>
      <w:r>
        <w:rPr>
          <w:b/>
          <w:color w:val="1E40AF"/>
          <w:sz w:val="20"/>
        </w:rPr>
        <w:t xml:space="preserve">Date of Application:  </w:t>
      </w:r>
      <w:r>
        <w:rPr>
          <w:sz w:val="20"/>
        </w:rPr>
        <w:t>[Month Day, Year]</w:t>
      </w:r>
    </w:p>
    <w:p>
      <w:pPr>
        <w:spacing w:after="60"/>
      </w:pPr>
      <w:r>
        <w:rPr>
          <w:b/>
          <w:color w:val="1E40AF"/>
          <w:sz w:val="20"/>
        </w:rPr>
        <w:t xml:space="preserve">How did you hear about this position?  </w:t>
      </w:r>
      <w:r>
        <w:rPr>
          <w:sz w:val="20"/>
        </w:rPr>
        <w:t>[Job Board / Referral / Company Website / Other]</w:t>
      </w:r>
    </w:p>
    <w:p/>
    <w:p>
      <w:pPr>
        <w:spacing w:before="40" w:after="40"/>
        <w:pBdr>
          <w:bottom w:val="single" w:sz="6" w:space="1" w:color="1E40AF"/>
        </w:pBdr>
      </w:pPr>
    </w:p>
    <w:p/>
    <w:p>
      <w:pPr>
        <w:spacing w:before="200" w:after="80"/>
        <w:jc w:val="left"/>
      </w:pPr>
      <w:r>
        <w:rPr>
          <w:b/>
          <w:color w:val="1E40AF"/>
          <w:sz w:val="26"/>
        </w:rPr>
        <w:t>SECTION 1 -- PERSONAL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Your Information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Full Legal Name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[First Name]  [Middle Name]  [Last Name]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Preferred Name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[If different from above]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Address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[Street Address, City, State/Province, Postal Code]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Phone (Primary)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[+X (XXX) XXX-XXXX]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Email Address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[your.email@example.com]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LinkedIn / Portfolio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[URL or N/A]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Authorised to work in [Country]?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Will you require sponsorship?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2 -- AVAILABILITY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Your Answer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Desired Employment Type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Full-time   [ ] Part-time   [ ] Contract   [ ] Temp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Earliest Available Start Date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Desired Salary / Wage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$[Amount] per [hour / year] (negotiable)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Willing to work weekends?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   [ ] Occasionally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Willing to relocate?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   [ ] Open to discussion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Willing to travel?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-- up to [X]%   [ ] No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3 -- EDUCATION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Institution Name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Degree / Diploma / Certificate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Field of Study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Year Graduated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GPA (Optional)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[University / College Name]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[Bachelor's / Master's / Associate's / Diploma]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[Major]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[Year]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[X.X / 4.0]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[High School Name]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High School Diploma / GED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[Year]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--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[Certification Body]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[Certificate Name]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[Subject]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[Year]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--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4 -- WORK HISTORY (most recent first)</w:t>
      </w:r>
    </w:p>
    <w:p>
      <w:pPr>
        <w:spacing w:before="120" w:after="40"/>
        <w:jc w:val="left"/>
      </w:pPr>
      <w:r>
        <w:rPr>
          <w:b/>
          <w:color w:val="475569"/>
          <w:sz w:val="22"/>
        </w:rPr>
        <w:t>Position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Details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Job Title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[Current / Most Recent Job Title]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Employer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[Company Name]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Dates Employed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[Month Year] -- [Month Year / Present]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Supervisor Name &amp; Title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[Name, Title]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May we contact this employer?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Responsibilities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[Briefly describe your main duties and achievements]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Reason for Leaving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[Reason]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475569"/>
          <w:sz w:val="22"/>
        </w:rPr>
        <w:t>Position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1E40AF" w:val="clear"/>
          </w:tcPr>
          <w:p>
            <w:r>
              <w:rPr>
                <w:b/>
                <w:color w:val="FFFFFF"/>
                <w:sz w:val="18"/>
              </w:rPr>
              <w:t>Details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Job Title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[Previous Job Title]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Employer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[Previous Company Name]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Dates Employed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[Month Year] -- [Month Year / Present]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Supervisor Name &amp; Title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[Name, Title]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May we contact this employer?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Responsibilities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[Briefly describe your main duties and achievements]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Reason for Leaving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[Reason]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5 -- REFERENCES</w:t>
      </w:r>
    </w:p>
    <w:p>
      <w:pPr>
        <w:spacing w:after="120"/>
      </w:pPr>
      <w:r>
        <w:rPr>
          <w:i w:val="0"/>
          <w:color w:val="1E293B"/>
          <w:sz w:val="22"/>
        </w:rPr>
        <w:t>Please list two professional references (not relatives).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Title / Company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Relationship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Phone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Email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[Reference 1 Name]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[Title, Company]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[e.g., Former Manager]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[Phone]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[Email]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[Reference 2 Name]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[Title, Company]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[e.g., Colleague]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[Phone]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[Email]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6 -- CERTIFICATION &amp; SIGNATURE</w:t>
      </w:r>
    </w:p>
    <w:p>
      <w:pPr>
        <w:spacing w:after="120"/>
      </w:pPr>
      <w:r>
        <w:rPr>
          <w:i w:val="0"/>
          <w:color w:val="1E293B"/>
          <w:sz w:val="22"/>
        </w:rPr>
        <w:t>I certify that all information provided in this application is true, accurate, and complete to the best of my knowledge. I understand that any misrepresentation or omission may result in disqualification or, if employed, termination.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Applicant: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