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Jeopardy Game Template</w:t>
      </w:r>
    </w:p>
    <w:p>
      <w:pPr>
        <w:spacing w:after="120"/>
      </w:pPr>
      <w:r>
        <w:rPr>
          <w:b/>
          <w:sz w:val="22"/>
        </w:rPr>
        <w:t>JEOPARDY GAME BOARD STRUCTURE (copy into Google Slides or PowerPoint)</w:t>
      </w:r>
    </w:p>
    <w:p>
      <w:pPr>
        <w:spacing w:after="120"/>
      </w:pPr>
      <w:r>
        <w:rPr>
          <w:b/>
          <w:sz w:val="22"/>
        </w:rPr>
        <w:t>Slide 1 - Title Screen</w:t>
      </w:r>
    </w:p>
    <w:p>
      <w:pPr>
        <w:spacing w:after="120"/>
      </w:pPr>
      <w:r>
        <w:rPr>
          <w:b w:val="0"/>
          <w:sz w:val="22"/>
        </w:rPr>
        <w:t>Game Title: [YOUR GAME TITLE, e.g., "8th Grade Science Review"]</w:t>
      </w:r>
    </w:p>
    <w:p>
      <w:pPr>
        <w:spacing w:after="120"/>
      </w:pPr>
      <w:r>
        <w:rPr>
          <w:b w:val="0"/>
          <w:sz w:val="22"/>
        </w:rPr>
        <w:t>Subtitle: [Optional subtitle or date]</w:t>
      </w:r>
    </w:p>
    <w:p>
      <w:pPr>
        <w:spacing w:after="120"/>
      </w:pPr>
      <w:r>
        <w:rPr>
          <w:b w:val="0"/>
          <w:sz w:val="22"/>
        </w:rPr>
        <w:t>Host: [HOST NAME]</w:t>
      </w:r>
    </w:p>
    <w:p>
      <w:pPr>
        <w:spacing w:after="120"/>
      </w:pPr>
      <w:r>
        <w:rPr>
          <w:b/>
          <w:sz w:val="22"/>
        </w:rPr>
        <w:t>Slide 2 - Game Board (main board)</w:t>
      </w:r>
    </w:p>
    <w:p>
      <w:pPr>
        <w:spacing w:after="120"/>
      </w:pPr>
      <w:r>
        <w:rPr>
          <w:b w:val="0"/>
          <w:sz w:val="22"/>
        </w:rPr>
        <w:t>Create a 6-column, 6-row table:</w:t>
      </w:r>
    </w:p>
    <w:p>
      <w:pPr>
        <w:spacing w:after="120"/>
      </w:pPr>
      <w:r>
        <w:rPr>
          <w:b w:val="0"/>
          <w:sz w:val="22"/>
        </w:rPr>
        <w:t>Row 1 (headers): [CATEGORY 1] | [CATEGORY 2] | [CATEGORY 3] | [CATEGORY 4] | [CATEGORY 5]</w:t>
      </w:r>
    </w:p>
    <w:p>
      <w:pPr>
        <w:spacing w:after="120"/>
      </w:pPr>
      <w:r>
        <w:rPr>
          <w:b w:val="0"/>
          <w:sz w:val="22"/>
        </w:rPr>
        <w:t>Row 2: $100 | $100 | $100 | $100 | $100</w:t>
      </w:r>
    </w:p>
    <w:p>
      <w:pPr>
        <w:spacing w:after="120"/>
      </w:pPr>
      <w:r>
        <w:rPr>
          <w:b w:val="0"/>
          <w:sz w:val="22"/>
        </w:rPr>
        <w:t>Row 3: $200 | $200 | $200 | $200 | $200</w:t>
      </w:r>
    </w:p>
    <w:p>
      <w:pPr>
        <w:spacing w:after="120"/>
      </w:pPr>
      <w:r>
        <w:rPr>
          <w:b w:val="0"/>
          <w:sz w:val="22"/>
        </w:rPr>
        <w:t>Row 4: $300 | $300 | $300 | $300 | $300</w:t>
      </w:r>
    </w:p>
    <w:p>
      <w:pPr>
        <w:spacing w:after="120"/>
      </w:pPr>
      <w:r>
        <w:rPr>
          <w:b w:val="0"/>
          <w:sz w:val="22"/>
        </w:rPr>
        <w:t>Row 5: $400 | $400 | $400 | $400 | $400</w:t>
      </w:r>
    </w:p>
    <w:p>
      <w:pPr>
        <w:spacing w:after="120"/>
      </w:pPr>
      <w:r>
        <w:rPr>
          <w:b w:val="0"/>
          <w:sz w:val="22"/>
        </w:rPr>
        <w:t>Row 6: $500 | $500 | $500 | $500 | $500</w:t>
      </w:r>
    </w:p>
    <w:p>
      <w:pPr>
        <w:spacing w:after="120"/>
      </w:pPr>
      <w:r>
        <w:rPr>
          <w:b w:val="0"/>
          <w:sz w:val="22"/>
        </w:rPr>
        <w:t>Each cell links to its corresponding clue slide. Once answered, change the cell background to gray and remove the dollar amount.</w:t>
      </w:r>
    </w:p>
    <w:p>
      <w:pPr>
        <w:spacing w:after="120"/>
      </w:pPr>
      <w:r>
        <w:rPr>
          <w:b/>
          <w:sz w:val="22"/>
        </w:rPr>
        <w:t>Slides 3-27 - Clue Slides (one per question, 5 categories x 5 values)</w:t>
      </w:r>
    </w:p>
    <w:p>
      <w:pPr>
        <w:spacing w:after="120"/>
      </w:pPr>
      <w:r>
        <w:rPr>
          <w:b w:val="0"/>
          <w:sz w:val="22"/>
        </w:rPr>
        <w:t>Category: [CATEGORY NAME] - $[POINT VALUE]</w:t>
      </w:r>
    </w:p>
    <w:p>
      <w:pPr>
        <w:spacing w:after="120"/>
      </w:pPr>
      <w:r>
        <w:rPr>
          <w:b w:val="0"/>
          <w:sz w:val="22"/>
        </w:rPr>
        <w:t>CLUE: [Write the answer here, Jeopardy-style. Example: "This organ pumps blood through the circulatory system."]</w:t>
      </w:r>
    </w:p>
    <w:p>
      <w:pPr>
        <w:spacing w:after="120"/>
      </w:pPr>
      <w:r>
        <w:rPr>
          <w:b w:val="0"/>
          <w:sz w:val="22"/>
        </w:rPr>
        <w:t>CORRECT RESPONSE: [Write the question here. Example: "What is the heart?"]</w:t>
      </w:r>
    </w:p>
    <w:p>
      <w:pPr>
        <w:spacing w:after="120"/>
      </w:pPr>
      <w:r>
        <w:rPr>
          <w:b w:val="0"/>
          <w:sz w:val="22"/>
        </w:rPr>
        <w:t>Back to Board: [Insert hyperlink back to Slide 2]</w:t>
      </w:r>
    </w:p>
    <w:p>
      <w:pPr>
        <w:spacing w:after="120"/>
      </w:pPr>
      <w:r>
        <w:rPr>
          <w:b/>
          <w:sz w:val="22"/>
        </w:rPr>
        <w:t>Slide 28 - Daily Double (optional)</w:t>
      </w:r>
    </w:p>
    <w:p>
      <w:pPr>
        <w:spacing w:after="120"/>
      </w:pPr>
      <w:r>
        <w:rPr>
          <w:b w:val="0"/>
          <w:sz w:val="22"/>
        </w:rPr>
        <w:t>DAILY DOUBLE! Category: [CATEGORY] - Wager up to [MAX WAGER] points.</w:t>
      </w:r>
    </w:p>
    <w:p>
      <w:pPr>
        <w:spacing w:after="120"/>
      </w:pPr>
      <w:r>
        <w:rPr>
          <w:b w:val="0"/>
          <w:sz w:val="22"/>
        </w:rPr>
        <w:t>CLUE: [DAILY DOUBLE CLUE]</w:t>
      </w:r>
    </w:p>
    <w:p>
      <w:pPr>
        <w:spacing w:after="120"/>
      </w:pPr>
      <w:r>
        <w:rPr>
          <w:b w:val="0"/>
          <w:sz w:val="22"/>
        </w:rPr>
        <w:t>CORRECT RESPONSE: [DAILY DOUBLE ANSWER IN QUESTION FORM]</w:t>
      </w:r>
    </w:p>
    <w:p>
      <w:pPr>
        <w:spacing w:after="120"/>
      </w:pPr>
      <w:r>
        <w:rPr>
          <w:b/>
          <w:sz w:val="22"/>
        </w:rPr>
        <w:t>Slide 29 - Final Jeopardy</w:t>
      </w:r>
    </w:p>
    <w:p>
      <w:pPr>
        <w:spacing w:after="120"/>
      </w:pPr>
      <w:r>
        <w:rPr>
          <w:b w:val="0"/>
          <w:sz w:val="22"/>
        </w:rPr>
        <w:t>Category: [FINAL CATEGORY]</w:t>
      </w:r>
    </w:p>
    <w:p>
      <w:pPr>
        <w:spacing w:after="120"/>
      </w:pPr>
      <w:r>
        <w:rPr>
          <w:b w:val="0"/>
          <w:sz w:val="22"/>
        </w:rPr>
        <w:t>CLUE: [Final clue - reveal after all players write their wagers]</w:t>
      </w:r>
    </w:p>
    <w:p>
      <w:pPr>
        <w:spacing w:after="120"/>
      </w:pPr>
      <w:r>
        <w:rPr>
          <w:b w:val="0"/>
          <w:sz w:val="22"/>
        </w:rPr>
        <w:t>CORRECT RESPONSE: [Final answer in question form]</w:t>
      </w:r>
    </w:p>
    <w:p>
      <w:pPr>
        <w:spacing w:after="120"/>
      </w:pPr>
      <w:r>
        <w:rPr>
          <w:b/>
          <w:sz w:val="22"/>
        </w:rPr>
        <w:t>Scoreboard (track separately or on a whiteboard):</w:t>
      </w:r>
    </w:p>
    <w:p>
      <w:pPr>
        <w:spacing w:after="120"/>
      </w:pPr>
      <w:r>
        <w:rPr>
          <w:b w:val="0"/>
          <w:sz w:val="22"/>
        </w:rPr>
        <w:t>Team/Player 1: [NAME] - Score: ___</w:t>
      </w:r>
    </w:p>
    <w:p>
      <w:pPr>
        <w:spacing w:after="120"/>
      </w:pPr>
      <w:r>
        <w:rPr>
          <w:b w:val="0"/>
          <w:sz w:val="22"/>
        </w:rPr>
        <w:t>Team/Player 2: [NAME] - Score: ___</w:t>
      </w:r>
    </w:p>
    <w:p>
      <w:pPr>
        <w:spacing w:after="120"/>
      </w:pPr>
      <w:r>
        <w:rPr>
          <w:b w:val="0"/>
          <w:sz w:val="22"/>
        </w:rPr>
        <w:t>Team/Player 3: [NAME] - Score: 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